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F6A" w:rsidRDefault="00C445C8" w:rsidP="00535E00">
      <w:pPr>
        <w:jc w:val="center"/>
        <w:rPr>
          <w:b/>
          <w:sz w:val="28"/>
        </w:rPr>
      </w:pPr>
      <w:r w:rsidRPr="001E6F52">
        <w:rPr>
          <w:b/>
          <w:sz w:val="28"/>
        </w:rPr>
        <w:t>PLANO DE TRABALHO</w:t>
      </w:r>
    </w:p>
    <w:p w:rsidR="00070BC2" w:rsidRPr="001E6F52" w:rsidRDefault="00C445C8">
      <w:r w:rsidRPr="001E6F52">
        <w:rPr>
          <w:b/>
        </w:rPr>
        <w:t>1. Identificação da Entidade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2948"/>
        <w:gridCol w:w="1016"/>
        <w:gridCol w:w="686"/>
        <w:gridCol w:w="261"/>
        <w:gridCol w:w="1088"/>
        <w:gridCol w:w="3395"/>
      </w:tblGrid>
      <w:tr w:rsidR="00535E00" w:rsidRPr="001E6F52" w:rsidTr="00C1165A">
        <w:trPr>
          <w:trHeight w:val="42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35E00" w:rsidRPr="001E6F52" w:rsidRDefault="00535E00" w:rsidP="00017805">
            <w:pPr>
              <w:spacing w:after="0"/>
              <w:rPr>
                <w:rFonts w:cs="Arial"/>
              </w:rPr>
            </w:pPr>
            <w:r w:rsidRPr="001E6F52">
              <w:rPr>
                <w:rFonts w:cs="Arial"/>
                <w:b/>
                <w:bCs/>
              </w:rPr>
              <w:t xml:space="preserve">1.1 DA ORGANIZAÇÃO DA SOCIEDADE CIVIL </w:t>
            </w:r>
          </w:p>
        </w:tc>
      </w:tr>
      <w:tr w:rsidR="00535E00" w:rsidRPr="001E6F52" w:rsidTr="00C1165A">
        <w:trPr>
          <w:trHeight w:val="391"/>
          <w:jc w:val="center"/>
        </w:trPr>
        <w:tc>
          <w:tcPr>
            <w:tcW w:w="2475" w:type="pct"/>
            <w:gridSpan w:val="3"/>
            <w:tcBorders>
              <w:left w:val="single" w:sz="4" w:space="0" w:color="auto"/>
            </w:tcBorders>
            <w:shd w:val="clear" w:color="auto" w:fill="FFFFFF" w:themeFill="background1"/>
          </w:tcPr>
          <w:p w:rsidR="00535E00" w:rsidRDefault="0004572E" w:rsidP="00017805">
            <w:pPr>
              <w:spacing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Razão Social:</w:t>
            </w:r>
            <w:r w:rsidR="00535E00" w:rsidRPr="001E6F52">
              <w:rPr>
                <w:rFonts w:cs="Arial"/>
                <w:bCs/>
              </w:rPr>
              <w:t> </w:t>
            </w:r>
          </w:p>
          <w:p w:rsidR="00BC129E" w:rsidRPr="001E6F52" w:rsidRDefault="00562FA2" w:rsidP="00017805">
            <w:pPr>
              <w:spacing w:after="0"/>
              <w:rPr>
                <w:rFonts w:cs="Arial"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o1"/>
                  <w:enabled/>
                  <w:calcOnExit w:val="0"/>
                  <w:helpText w:type="text" w:val="Nome da razão social, conforme CNPJ"/>
                  <w:textInput/>
                </w:ffData>
              </w:fldChar>
            </w:r>
            <w:bookmarkStart w:id="0" w:name="Texto1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bookmarkStart w:id="1" w:name="_GoBack"/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bookmarkEnd w:id="1"/>
            <w:r>
              <w:rPr>
                <w:rFonts w:cs="Arial"/>
                <w:bCs/>
              </w:rPr>
              <w:fldChar w:fldCharType="end"/>
            </w:r>
            <w:bookmarkEnd w:id="0"/>
          </w:p>
        </w:tc>
        <w:tc>
          <w:tcPr>
            <w:tcW w:w="2525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</w:tcPr>
          <w:p w:rsidR="00535E00" w:rsidRDefault="00535E00" w:rsidP="00017805">
            <w:pPr>
              <w:snapToGrid w:val="0"/>
              <w:spacing w:after="0"/>
              <w:rPr>
                <w:rFonts w:cs="Arial"/>
                <w:bCs/>
              </w:rPr>
            </w:pPr>
            <w:r w:rsidRPr="001E6F52">
              <w:rPr>
                <w:rFonts w:cs="Arial"/>
                <w:bCs/>
              </w:rPr>
              <w:t>CNPJ:</w:t>
            </w:r>
          </w:p>
          <w:p w:rsidR="00BC129E" w:rsidRPr="001E6F52" w:rsidRDefault="00562FA2" w:rsidP="00017805">
            <w:pPr>
              <w:snapToGrid w:val="0"/>
              <w:spacing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o2"/>
                  <w:enabled/>
                  <w:calcOnExit w:val="0"/>
                  <w:helpText w:type="text" w:val="informe o nº do cnpj"/>
                  <w:textInput/>
                </w:ffData>
              </w:fldChar>
            </w:r>
            <w:bookmarkStart w:id="2" w:name="Texto2"/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bookmarkEnd w:id="2"/>
          </w:p>
        </w:tc>
      </w:tr>
      <w:tr w:rsidR="00535E00" w:rsidRPr="001E6F52" w:rsidTr="00C1165A">
        <w:trPr>
          <w:trHeight w:val="390"/>
          <w:jc w:val="center"/>
        </w:trPr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E00" w:rsidRDefault="00535E00" w:rsidP="00017805">
            <w:pPr>
              <w:snapToGrid w:val="0"/>
              <w:spacing w:after="0"/>
              <w:rPr>
                <w:rFonts w:cs="Arial"/>
                <w:bCs/>
              </w:rPr>
            </w:pPr>
            <w:r w:rsidRPr="001E6F52">
              <w:rPr>
                <w:rFonts w:cs="Arial"/>
                <w:bCs/>
              </w:rPr>
              <w:t>Endereço</w:t>
            </w:r>
            <w:r w:rsidR="0004572E">
              <w:rPr>
                <w:rFonts w:cs="Arial"/>
                <w:bCs/>
              </w:rPr>
              <w:t xml:space="preserve"> (Rua/Av.)</w:t>
            </w:r>
            <w:r w:rsidRPr="001E6F52">
              <w:rPr>
                <w:rFonts w:cs="Arial"/>
                <w:bCs/>
              </w:rPr>
              <w:t>:</w:t>
            </w:r>
          </w:p>
          <w:p w:rsidR="00BC129E" w:rsidRPr="001E6F52" w:rsidRDefault="00562FA2" w:rsidP="00017805">
            <w:pPr>
              <w:snapToGrid w:val="0"/>
              <w:spacing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informe a rua/av de funcionamento da entidade, conforme alvará de localização e cnpj (as informações devem convergir)"/>
                  <w:textInput/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</w:tc>
      </w:tr>
      <w:tr w:rsidR="00535E00" w:rsidRPr="001E6F52" w:rsidTr="00C1165A">
        <w:trPr>
          <w:trHeight w:val="390"/>
          <w:jc w:val="center"/>
        </w:trPr>
        <w:tc>
          <w:tcPr>
            <w:tcW w:w="1569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535E00" w:rsidRDefault="00535E00" w:rsidP="00017805">
            <w:pPr>
              <w:snapToGrid w:val="0"/>
              <w:spacing w:after="0"/>
              <w:rPr>
                <w:rFonts w:cs="Arial"/>
                <w:bCs/>
              </w:rPr>
            </w:pPr>
            <w:r w:rsidRPr="000A3F4B">
              <w:rPr>
                <w:rFonts w:cs="Arial"/>
                <w:bCs/>
              </w:rPr>
              <w:t>Cidade/UF:</w:t>
            </w:r>
          </w:p>
          <w:p w:rsidR="00BC129E" w:rsidRPr="000A3F4B" w:rsidRDefault="00562FA2" w:rsidP="00017805">
            <w:pPr>
              <w:snapToGrid w:val="0"/>
              <w:spacing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Identifique a UF do endereço da entidade"/>
                  <w:textInput/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</w:tc>
        <w:tc>
          <w:tcPr>
            <w:tcW w:w="1045" w:type="pct"/>
            <w:gridSpan w:val="3"/>
            <w:shd w:val="clear" w:color="auto" w:fill="FFFFFF" w:themeFill="background1"/>
          </w:tcPr>
          <w:p w:rsidR="00535E00" w:rsidRDefault="00535E00" w:rsidP="00017805">
            <w:pPr>
              <w:spacing w:after="0"/>
              <w:rPr>
                <w:rFonts w:cs="Arial"/>
                <w:bCs/>
              </w:rPr>
            </w:pPr>
            <w:r w:rsidRPr="000A3F4B">
              <w:rPr>
                <w:rFonts w:cs="Arial"/>
                <w:bCs/>
              </w:rPr>
              <w:t>Bairro:</w:t>
            </w:r>
          </w:p>
          <w:p w:rsidR="00BC129E" w:rsidRPr="00BC129E" w:rsidRDefault="00562FA2" w:rsidP="00017805">
            <w:pPr>
              <w:spacing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identifique o bairro"/>
                  <w:textInput/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</w:tc>
        <w:tc>
          <w:tcPr>
            <w:tcW w:w="2385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535E00" w:rsidRDefault="00535E00" w:rsidP="00017805">
            <w:pPr>
              <w:snapToGrid w:val="0"/>
              <w:spacing w:after="0"/>
              <w:rPr>
                <w:rFonts w:cs="Arial"/>
                <w:bCs/>
              </w:rPr>
            </w:pPr>
            <w:r w:rsidRPr="000A3F4B">
              <w:rPr>
                <w:rFonts w:cs="Arial"/>
                <w:bCs/>
              </w:rPr>
              <w:t>CEP:</w:t>
            </w:r>
          </w:p>
          <w:p w:rsidR="00BC129E" w:rsidRPr="000A3F4B" w:rsidRDefault="00562FA2" w:rsidP="00017805">
            <w:pPr>
              <w:snapToGrid w:val="0"/>
              <w:spacing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identifique o CEP"/>
                  <w:textInput/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</w:tc>
      </w:tr>
      <w:tr w:rsidR="00535E00" w:rsidRPr="001E6F52" w:rsidTr="00C1165A">
        <w:trPr>
          <w:trHeight w:val="390"/>
          <w:jc w:val="center"/>
        </w:trPr>
        <w:tc>
          <w:tcPr>
            <w:tcW w:w="1569" w:type="pct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535E00" w:rsidRDefault="0004572E" w:rsidP="00017805">
            <w:pPr>
              <w:spacing w:after="0"/>
              <w:rPr>
                <w:rFonts w:cs="Arial"/>
                <w:bCs/>
              </w:rPr>
            </w:pPr>
            <w:r w:rsidRPr="000A3F4B">
              <w:rPr>
                <w:rFonts w:cs="Arial"/>
              </w:rPr>
              <w:t>Telefone da entidade</w:t>
            </w:r>
            <w:r w:rsidRPr="000A3F4B">
              <w:rPr>
                <w:rFonts w:cs="Arial"/>
                <w:bCs/>
              </w:rPr>
              <w:t>:</w:t>
            </w:r>
          </w:p>
          <w:p w:rsidR="00BC129E" w:rsidRPr="000A3F4B" w:rsidRDefault="00562FA2" w:rsidP="00017805">
            <w:pPr>
              <w:spacing w:after="0"/>
              <w:rPr>
                <w:rFonts w:cs="Arial"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Identifique o contato telefonico da entidade"/>
                  <w:textInput/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</w:tc>
        <w:tc>
          <w:tcPr>
            <w:tcW w:w="3431" w:type="pct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E00" w:rsidRDefault="000A3F4B" w:rsidP="00017805">
            <w:pPr>
              <w:spacing w:after="0"/>
              <w:rPr>
                <w:rFonts w:cs="Arial"/>
              </w:rPr>
            </w:pPr>
            <w:r w:rsidRPr="000A3F4B">
              <w:rPr>
                <w:rFonts w:cs="Arial"/>
              </w:rPr>
              <w:t xml:space="preserve">Endereço eletrônico </w:t>
            </w:r>
            <w:r w:rsidR="0004572E" w:rsidRPr="000A3F4B">
              <w:rPr>
                <w:rFonts w:cs="Arial"/>
              </w:rPr>
              <w:t>da entidade</w:t>
            </w:r>
            <w:r w:rsidR="00241A12">
              <w:rPr>
                <w:rFonts w:cs="Arial"/>
              </w:rPr>
              <w:t xml:space="preserve"> </w:t>
            </w:r>
            <w:r w:rsidR="00241A12" w:rsidRPr="000A3F4B">
              <w:rPr>
                <w:rFonts w:cs="Arial"/>
              </w:rPr>
              <w:t>(e-mail)</w:t>
            </w:r>
            <w:r w:rsidR="0004572E" w:rsidRPr="000A3F4B">
              <w:rPr>
                <w:rFonts w:cs="Arial"/>
              </w:rPr>
              <w:t>:</w:t>
            </w:r>
          </w:p>
          <w:p w:rsidR="00BC129E" w:rsidRPr="009D2F47" w:rsidRDefault="00562FA2" w:rsidP="00017805">
            <w:pPr>
              <w:spacing w:after="0"/>
              <w:rPr>
                <w:rFonts w:cs="Arial"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Identifique o e-mail oficial da entidade."/>
                  <w:textInput/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</w:tc>
      </w:tr>
      <w:tr w:rsidR="000A3F4B" w:rsidRPr="001E6F52" w:rsidTr="00C1165A">
        <w:trPr>
          <w:trHeight w:val="39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A3F4B" w:rsidRDefault="000A3F4B" w:rsidP="00017805">
            <w:pPr>
              <w:spacing w:after="0"/>
              <w:rPr>
                <w:rFonts w:cs="Arial"/>
                <w:bCs/>
              </w:rPr>
            </w:pPr>
            <w:r w:rsidRPr="000A3F4B">
              <w:rPr>
                <w:rFonts w:cs="Arial"/>
                <w:bCs/>
              </w:rPr>
              <w:t>Página Internet, site ou rede social:</w:t>
            </w:r>
          </w:p>
          <w:p w:rsidR="00BC129E" w:rsidRPr="000A3F4B" w:rsidRDefault="00BC129E" w:rsidP="00017805">
            <w:pPr>
              <w:spacing w:after="0"/>
              <w:rPr>
                <w:rFonts w:cs="Arial"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</w:tc>
      </w:tr>
      <w:tr w:rsidR="0067278B" w:rsidRPr="001E6F52" w:rsidTr="00C1165A">
        <w:trPr>
          <w:trHeight w:val="355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7278B" w:rsidRPr="00241A12" w:rsidRDefault="0067278B" w:rsidP="00FF5A2B">
            <w:pPr>
              <w:spacing w:after="0" w:line="36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</w:t>
            </w:r>
            <w:r w:rsidRPr="000A3F4B">
              <w:rPr>
                <w:rFonts w:cs="Arial"/>
                <w:bCs/>
              </w:rPr>
              <w:t>dentificação do Conselho Municipal</w:t>
            </w:r>
            <w:r>
              <w:rPr>
                <w:rFonts w:cs="Arial"/>
                <w:bCs/>
              </w:rPr>
              <w:t>/Controle Social.</w:t>
            </w:r>
          </w:p>
        </w:tc>
      </w:tr>
      <w:sdt>
        <w:sdtPr>
          <w:rPr>
            <w:rFonts w:cs="Arial"/>
            <w:bCs/>
          </w:rPr>
          <w:id w:val="-1144038628"/>
          <w15:repeatingSection/>
        </w:sdtPr>
        <w:sdtEndPr/>
        <w:sdtContent>
          <w:sdt>
            <w:sdtPr>
              <w:rPr>
                <w:rFonts w:cs="Arial"/>
                <w:bCs/>
              </w:rPr>
              <w:id w:val="1274591355"/>
              <w:placeholder>
                <w:docPart w:val="DefaultPlaceholder_1081868578"/>
              </w:placeholder>
              <w15:repeatingSectionItem/>
            </w:sdtPr>
            <w:sdtEndPr/>
            <w:sdtContent>
              <w:tr w:rsidR="00E21DB6" w:rsidRPr="001E6F52" w:rsidTr="00C1165A">
                <w:trPr>
                  <w:trHeight w:val="395"/>
                  <w:jc w:val="center"/>
                </w:trPr>
                <w:tc>
                  <w:tcPr>
                    <w:tcW w:w="3193" w:type="pct"/>
                    <w:gridSpan w:val="5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FF" w:themeFill="background1"/>
                  </w:tcPr>
                  <w:p w:rsidR="00E21DB6" w:rsidRDefault="0067278B" w:rsidP="00017805">
                    <w:pPr>
                      <w:spacing w:after="0" w:line="360" w:lineRule="auto"/>
                      <w:rPr>
                        <w:rFonts w:cs="Arial"/>
                        <w:bCs/>
                      </w:rPr>
                    </w:pPr>
                    <w:r w:rsidRPr="00241A12">
                      <w:rPr>
                        <w:rFonts w:cs="Arial"/>
                        <w:bCs/>
                      </w:rPr>
                      <w:t>Nome do Conselho:</w:t>
                    </w:r>
                    <w:r>
                      <w:rPr>
                        <w:rFonts w:cs="Arial"/>
                        <w:bCs/>
                      </w:rPr>
                      <w:t xml:space="preserve"> </w:t>
                    </w:r>
                    <w:r>
                      <w:rPr>
                        <w:rFonts w:cs="Arial"/>
                        <w:bCs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helpText w:type="text" w:val="identifique o nome do conselho municipal que se vincula com a política pública objeto do plano de trabalho."/>
                          <w:textInput/>
                        </w:ffData>
                      </w:fldChar>
                    </w:r>
                    <w:r>
                      <w:rPr>
                        <w:rFonts w:cs="Arial"/>
                        <w:bCs/>
                      </w:rPr>
                      <w:instrText xml:space="preserve"> FORMTEXT </w:instrText>
                    </w:r>
                    <w:r>
                      <w:rPr>
                        <w:rFonts w:cs="Arial"/>
                        <w:bCs/>
                      </w:rPr>
                    </w:r>
                    <w:r>
                      <w:rPr>
                        <w:rFonts w:cs="Arial"/>
                        <w:bCs/>
                      </w:rPr>
                      <w:fldChar w:fldCharType="separate"/>
                    </w:r>
                    <w:r>
                      <w:rPr>
                        <w:rFonts w:cs="Arial"/>
                        <w:bCs/>
                        <w:noProof/>
                      </w:rPr>
                      <w:t> </w:t>
                    </w:r>
                    <w:r>
                      <w:rPr>
                        <w:rFonts w:cs="Arial"/>
                        <w:bCs/>
                        <w:noProof/>
                      </w:rPr>
                      <w:t> </w:t>
                    </w:r>
                    <w:r>
                      <w:rPr>
                        <w:rFonts w:cs="Arial"/>
                        <w:bCs/>
                        <w:noProof/>
                      </w:rPr>
                      <w:t> </w:t>
                    </w:r>
                    <w:r>
                      <w:rPr>
                        <w:rFonts w:cs="Arial"/>
                        <w:bCs/>
                        <w:noProof/>
                      </w:rPr>
                      <w:t> </w:t>
                    </w:r>
                    <w:r>
                      <w:rPr>
                        <w:rFonts w:cs="Arial"/>
                        <w:bCs/>
                        <w:noProof/>
                      </w:rPr>
                      <w:t> </w:t>
                    </w:r>
                    <w:r>
                      <w:rPr>
                        <w:rFonts w:cs="Arial"/>
                        <w:bCs/>
                      </w:rPr>
                      <w:fldChar w:fldCharType="end"/>
                    </w:r>
                  </w:p>
                </w:tc>
                <w:tc>
                  <w:tcPr>
                    <w:tcW w:w="180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FF" w:themeFill="background1"/>
                  </w:tcPr>
                  <w:p w:rsidR="00E21DB6" w:rsidRDefault="0067278B" w:rsidP="00FF5A2B">
                    <w:pPr>
                      <w:spacing w:after="0" w:line="360" w:lineRule="auto"/>
                      <w:rPr>
                        <w:rFonts w:cs="Arial"/>
                        <w:bCs/>
                      </w:rPr>
                    </w:pPr>
                    <w:r w:rsidRPr="00241A12">
                      <w:rPr>
                        <w:rFonts w:cs="Arial"/>
                        <w:bCs/>
                      </w:rPr>
                      <w:t xml:space="preserve">Nº </w:t>
                    </w:r>
                    <w:r>
                      <w:rPr>
                        <w:rFonts w:cs="Arial"/>
                        <w:bCs/>
                      </w:rPr>
                      <w:t>do registro</w:t>
                    </w:r>
                    <w:r w:rsidRPr="00241A12">
                      <w:rPr>
                        <w:rFonts w:cs="Arial"/>
                        <w:bCs/>
                      </w:rPr>
                      <w:t>:</w:t>
                    </w:r>
                    <w:r>
                      <w:rPr>
                        <w:rFonts w:cs="Arial"/>
                        <w:bCs/>
                      </w:rPr>
                      <w:t xml:space="preserve"> </w:t>
                    </w:r>
                    <w:r>
                      <w:rPr>
                        <w:rFonts w:cs="Arial"/>
                        <w:bCs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helpText w:type="text" w:val="Informe o número de registro do no respectivo conselho, se houver."/>
                          <w:textInput/>
                        </w:ffData>
                      </w:fldChar>
                    </w:r>
                    <w:r>
                      <w:rPr>
                        <w:rFonts w:cs="Arial"/>
                        <w:bCs/>
                      </w:rPr>
                      <w:instrText xml:space="preserve"> FORMTEXT </w:instrText>
                    </w:r>
                    <w:r>
                      <w:rPr>
                        <w:rFonts w:cs="Arial"/>
                        <w:bCs/>
                      </w:rPr>
                    </w:r>
                    <w:r>
                      <w:rPr>
                        <w:rFonts w:cs="Arial"/>
                        <w:bCs/>
                      </w:rPr>
                      <w:fldChar w:fldCharType="separate"/>
                    </w:r>
                    <w:r>
                      <w:rPr>
                        <w:rFonts w:cs="Arial"/>
                        <w:bCs/>
                        <w:noProof/>
                      </w:rPr>
                      <w:t> </w:t>
                    </w:r>
                    <w:r>
                      <w:rPr>
                        <w:rFonts w:cs="Arial"/>
                        <w:bCs/>
                        <w:noProof/>
                      </w:rPr>
                      <w:t> </w:t>
                    </w:r>
                    <w:r>
                      <w:rPr>
                        <w:rFonts w:cs="Arial"/>
                        <w:bCs/>
                        <w:noProof/>
                      </w:rPr>
                      <w:t> </w:t>
                    </w:r>
                    <w:r>
                      <w:rPr>
                        <w:rFonts w:cs="Arial"/>
                        <w:bCs/>
                        <w:noProof/>
                      </w:rPr>
                      <w:t> </w:t>
                    </w:r>
                    <w:r>
                      <w:rPr>
                        <w:rFonts w:cs="Arial"/>
                        <w:bCs/>
                        <w:noProof/>
                      </w:rPr>
                      <w:t> </w:t>
                    </w:r>
                    <w:r>
                      <w:rPr>
                        <w:rFonts w:cs="Arial"/>
                        <w:bCs/>
                      </w:rPr>
                      <w:fldChar w:fldCharType="end"/>
                    </w:r>
                  </w:p>
                </w:tc>
              </w:tr>
            </w:sdtContent>
          </w:sdt>
        </w:sdtContent>
      </w:sdt>
      <w:tr w:rsidR="00241A12" w:rsidRPr="001E6F52" w:rsidTr="00C1165A">
        <w:trPr>
          <w:trHeight w:val="390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241A12" w:rsidRPr="00241A12" w:rsidRDefault="00241A12" w:rsidP="00017805">
            <w:pPr>
              <w:spacing w:after="0"/>
              <w:rPr>
                <w:rFonts w:cs="Arial"/>
                <w:b/>
              </w:rPr>
            </w:pPr>
            <w:r w:rsidRPr="000A3F4B">
              <w:rPr>
                <w:rFonts w:cs="Arial"/>
                <w:b/>
                <w:bCs/>
              </w:rPr>
              <w:t>1.</w:t>
            </w:r>
            <w:r w:rsidRPr="00C1165A">
              <w:rPr>
                <w:rFonts w:cs="Arial"/>
                <w:b/>
                <w:bCs/>
              </w:rPr>
              <w:t>2 DO RESPONSÁVEL LEGAL</w:t>
            </w:r>
          </w:p>
        </w:tc>
      </w:tr>
      <w:tr w:rsidR="00241A12" w:rsidRPr="001E6F52" w:rsidTr="00C1165A">
        <w:trPr>
          <w:trHeight w:val="390"/>
          <w:jc w:val="center"/>
        </w:trPr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41A12" w:rsidRDefault="00241A12" w:rsidP="00017805">
            <w:pPr>
              <w:spacing w:after="0"/>
              <w:rPr>
                <w:rFonts w:cs="Arial"/>
                <w:bCs/>
              </w:rPr>
            </w:pPr>
            <w:r w:rsidRPr="00F15E3B">
              <w:rPr>
                <w:rFonts w:cs="Arial"/>
                <w:bCs/>
              </w:rPr>
              <w:t>Nome do responsável:</w:t>
            </w:r>
          </w:p>
          <w:p w:rsidR="00BC129E" w:rsidRPr="00F15E3B" w:rsidRDefault="00FF5A2B" w:rsidP="00017805">
            <w:pPr>
              <w:spacing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Identifique o nome do responável pela entidade"/>
                  <w:textInput/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</w:tc>
      </w:tr>
      <w:tr w:rsidR="009D2F47" w:rsidRPr="001E6F52" w:rsidTr="00C1165A">
        <w:trPr>
          <w:trHeight w:val="390"/>
          <w:jc w:val="center"/>
        </w:trPr>
        <w:tc>
          <w:tcPr>
            <w:tcW w:w="1569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535E00" w:rsidRDefault="00535E00" w:rsidP="00017805">
            <w:pPr>
              <w:spacing w:after="0"/>
              <w:rPr>
                <w:rFonts w:cs="Arial"/>
                <w:bCs/>
              </w:rPr>
            </w:pPr>
            <w:r w:rsidRPr="000A3F4B">
              <w:rPr>
                <w:rFonts w:cs="Arial"/>
                <w:bCs/>
              </w:rPr>
              <w:t>RG</w:t>
            </w:r>
            <w:r w:rsidR="00241A12">
              <w:rPr>
                <w:rFonts w:cs="Arial"/>
                <w:bCs/>
              </w:rPr>
              <w:t>/Órgão Expedidor</w:t>
            </w:r>
            <w:r w:rsidR="00F15E3B">
              <w:rPr>
                <w:rFonts w:cs="Arial"/>
                <w:bCs/>
              </w:rPr>
              <w:t>:</w:t>
            </w:r>
          </w:p>
          <w:p w:rsidR="00BC129E" w:rsidRPr="000A3F4B" w:rsidRDefault="00FF5A2B" w:rsidP="00017805">
            <w:pPr>
              <w:spacing w:after="0"/>
              <w:rPr>
                <w:rFonts w:cs="Arial"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Informação sigilosa. Informe apenas o números centrais do RG do responsável pela entidade.&#10;Ex **345678**/SSP ou ***.085.962-**"/>
                  <w:textInput/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</w:tc>
        <w:tc>
          <w:tcPr>
            <w:tcW w:w="3431" w:type="pct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:rsidR="00535E00" w:rsidRDefault="00241A12" w:rsidP="00017805">
            <w:pPr>
              <w:spacing w:after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CPF:</w:t>
            </w:r>
            <w:r w:rsidR="00535E00" w:rsidRPr="001E6F52">
              <w:rPr>
                <w:rFonts w:cs="Arial"/>
                <w:bCs/>
              </w:rPr>
              <w:t> </w:t>
            </w:r>
          </w:p>
          <w:p w:rsidR="00BC129E" w:rsidRPr="001E6F52" w:rsidRDefault="00FF5A2B" w:rsidP="00017805">
            <w:pPr>
              <w:spacing w:after="0"/>
              <w:rPr>
                <w:rFonts w:cs="Arial"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Informação Sigilosa&#10;Informe apenas os números centrais do CPF do responsável pela entidade.&#10;EX ***.085.962-**"/>
                  <w:textInput/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</w:tc>
      </w:tr>
      <w:tr w:rsidR="00535E00" w:rsidRPr="001E6F52" w:rsidTr="00C1165A">
        <w:trPr>
          <w:trHeight w:val="390"/>
          <w:jc w:val="center"/>
        </w:trPr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35E00" w:rsidRDefault="00535E00" w:rsidP="00017805">
            <w:pPr>
              <w:snapToGrid w:val="0"/>
              <w:spacing w:after="0"/>
              <w:rPr>
                <w:rFonts w:cs="Arial"/>
              </w:rPr>
            </w:pPr>
            <w:r w:rsidRPr="000A3F4B">
              <w:rPr>
                <w:rFonts w:cs="Arial"/>
              </w:rPr>
              <w:t>Endereço</w:t>
            </w:r>
            <w:r w:rsidR="002D237D" w:rsidRPr="000A3F4B">
              <w:rPr>
                <w:rFonts w:cs="Arial"/>
              </w:rPr>
              <w:t xml:space="preserve"> (rua/</w:t>
            </w:r>
            <w:r w:rsidR="00F15E3B">
              <w:rPr>
                <w:rFonts w:cs="Arial"/>
              </w:rPr>
              <w:t>A</w:t>
            </w:r>
            <w:r w:rsidR="002D237D" w:rsidRPr="000A3F4B">
              <w:rPr>
                <w:rFonts w:cs="Arial"/>
              </w:rPr>
              <w:t>v.)</w:t>
            </w:r>
            <w:r w:rsidRPr="000A3F4B">
              <w:rPr>
                <w:rFonts w:cs="Arial"/>
              </w:rPr>
              <w:t>:</w:t>
            </w:r>
          </w:p>
          <w:p w:rsidR="00BC129E" w:rsidRPr="000A3F4B" w:rsidRDefault="00456E0E" w:rsidP="00017805">
            <w:pPr>
              <w:snapToGrid w:val="0"/>
              <w:spacing w:after="0"/>
              <w:rPr>
                <w:rFonts w:cs="Arial"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Informe a rua/av da residência do responsável pela entidade."/>
                  <w:textInput/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</w:tc>
      </w:tr>
      <w:tr w:rsidR="009D2F47" w:rsidRPr="001E6F52" w:rsidTr="00C1165A">
        <w:trPr>
          <w:trHeight w:val="390"/>
          <w:jc w:val="center"/>
        </w:trPr>
        <w:tc>
          <w:tcPr>
            <w:tcW w:w="1569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535E00" w:rsidRDefault="00535E00" w:rsidP="00017805">
            <w:pPr>
              <w:spacing w:after="0"/>
              <w:rPr>
                <w:rFonts w:cs="Arial"/>
              </w:rPr>
            </w:pPr>
            <w:r w:rsidRPr="00952E0E">
              <w:rPr>
                <w:rFonts w:cs="Arial"/>
              </w:rPr>
              <w:t>Cidade/UF:</w:t>
            </w:r>
          </w:p>
          <w:p w:rsidR="00BC129E" w:rsidRPr="00952E0E" w:rsidRDefault="00456E0E" w:rsidP="00017805">
            <w:pPr>
              <w:spacing w:after="0"/>
              <w:rPr>
                <w:rFonts w:cs="Arial"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Informe o UF do endereço"/>
                  <w:textInput/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</w:tc>
        <w:tc>
          <w:tcPr>
            <w:tcW w:w="1045" w:type="pct"/>
            <w:gridSpan w:val="3"/>
            <w:shd w:val="clear" w:color="auto" w:fill="FFFFFF" w:themeFill="background1"/>
          </w:tcPr>
          <w:p w:rsidR="00535E00" w:rsidRDefault="00535E00" w:rsidP="00017805">
            <w:pPr>
              <w:spacing w:after="0"/>
              <w:rPr>
                <w:rFonts w:cs="Arial"/>
              </w:rPr>
            </w:pPr>
            <w:r w:rsidRPr="00952E0E">
              <w:rPr>
                <w:rFonts w:cs="Arial"/>
              </w:rPr>
              <w:t>Bairro:</w:t>
            </w:r>
          </w:p>
          <w:p w:rsidR="00BC129E" w:rsidRPr="00952E0E" w:rsidRDefault="00456E0E" w:rsidP="00017805">
            <w:pPr>
              <w:spacing w:after="0"/>
              <w:rPr>
                <w:rFonts w:cs="Arial"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Informe o bairro&#10;"/>
                  <w:textInput/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</w:tc>
        <w:tc>
          <w:tcPr>
            <w:tcW w:w="2385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</w:tcPr>
          <w:p w:rsidR="00535E00" w:rsidRDefault="00535E00" w:rsidP="00017805">
            <w:pPr>
              <w:spacing w:after="0"/>
              <w:rPr>
                <w:rFonts w:cs="Arial"/>
              </w:rPr>
            </w:pPr>
            <w:r w:rsidRPr="00952E0E">
              <w:rPr>
                <w:rFonts w:cs="Arial"/>
              </w:rPr>
              <w:t>CEP:</w:t>
            </w:r>
          </w:p>
          <w:p w:rsidR="00BC129E" w:rsidRPr="00952E0E" w:rsidRDefault="00456E0E" w:rsidP="00017805">
            <w:pPr>
              <w:spacing w:after="0"/>
              <w:rPr>
                <w:rFonts w:cs="Arial"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informe o CEP"/>
                  <w:textInput/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</w:tc>
      </w:tr>
      <w:tr w:rsidR="009D2F47" w:rsidRPr="001E6F52" w:rsidTr="00C1165A">
        <w:trPr>
          <w:trHeight w:val="390"/>
          <w:jc w:val="center"/>
        </w:trPr>
        <w:tc>
          <w:tcPr>
            <w:tcW w:w="1569" w:type="pct"/>
            <w:tcBorders>
              <w:left w:val="single" w:sz="4" w:space="0" w:color="auto"/>
            </w:tcBorders>
            <w:shd w:val="clear" w:color="auto" w:fill="FFFFFF" w:themeFill="background1"/>
          </w:tcPr>
          <w:p w:rsidR="00241A12" w:rsidRDefault="00241A12" w:rsidP="00017805">
            <w:pPr>
              <w:spacing w:after="0"/>
              <w:rPr>
                <w:rFonts w:cs="Arial"/>
              </w:rPr>
            </w:pPr>
            <w:r w:rsidRPr="000A3F4B">
              <w:rPr>
                <w:rFonts w:cs="Arial"/>
              </w:rPr>
              <w:t>Telefone d</w:t>
            </w:r>
            <w:r>
              <w:rPr>
                <w:rFonts w:cs="Arial"/>
              </w:rPr>
              <w:t>o Responsável</w:t>
            </w:r>
            <w:r w:rsidRPr="000A3F4B">
              <w:rPr>
                <w:rFonts w:cs="Arial"/>
              </w:rPr>
              <w:t> </w:t>
            </w:r>
          </w:p>
          <w:p w:rsidR="00BC129E" w:rsidRPr="000A3F4B" w:rsidRDefault="00456E0E" w:rsidP="00017805">
            <w:pPr>
              <w:spacing w:after="0"/>
              <w:rPr>
                <w:rFonts w:cs="Arial"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Informe o contato telefonico do dirigente (pessoal)"/>
                  <w:textInput/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</w:tc>
        <w:tc>
          <w:tcPr>
            <w:tcW w:w="3431" w:type="pct"/>
            <w:gridSpan w:val="5"/>
            <w:tcBorders>
              <w:right w:val="single" w:sz="4" w:space="0" w:color="auto"/>
            </w:tcBorders>
            <w:shd w:val="clear" w:color="auto" w:fill="FFFFFF" w:themeFill="background1"/>
          </w:tcPr>
          <w:p w:rsidR="00241A12" w:rsidRDefault="00241A12" w:rsidP="00017805">
            <w:pPr>
              <w:spacing w:after="0"/>
              <w:rPr>
                <w:rFonts w:cs="Arial"/>
              </w:rPr>
            </w:pPr>
            <w:r w:rsidRPr="000A3F4B">
              <w:rPr>
                <w:rFonts w:cs="Arial"/>
              </w:rPr>
              <w:t>Endereço eletrônico d</w:t>
            </w:r>
            <w:r>
              <w:rPr>
                <w:rFonts w:cs="Arial"/>
              </w:rPr>
              <w:t xml:space="preserve">o responsável </w:t>
            </w:r>
            <w:r w:rsidRPr="000A3F4B">
              <w:rPr>
                <w:rFonts w:cs="Arial"/>
              </w:rPr>
              <w:t>(e-mail):</w:t>
            </w:r>
          </w:p>
          <w:p w:rsidR="00BC129E" w:rsidRPr="000A3F4B" w:rsidRDefault="00456E0E" w:rsidP="00017805">
            <w:pPr>
              <w:spacing w:after="0"/>
              <w:rPr>
                <w:rFonts w:cs="Arial"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Informe o endereço eletrônico do dirigente"/>
                  <w:textInput/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</w:tc>
      </w:tr>
      <w:tr w:rsidR="00692A51" w:rsidRPr="001E6F52" w:rsidTr="00C1165A">
        <w:trPr>
          <w:trHeight w:val="390"/>
          <w:jc w:val="center"/>
        </w:trPr>
        <w:tc>
          <w:tcPr>
            <w:tcW w:w="3193" w:type="pct"/>
            <w:gridSpan w:val="5"/>
            <w:tcBorders>
              <w:left w:val="single" w:sz="4" w:space="0" w:color="auto"/>
            </w:tcBorders>
            <w:shd w:val="clear" w:color="auto" w:fill="FFFFFF" w:themeFill="background1"/>
          </w:tcPr>
          <w:p w:rsidR="00692A51" w:rsidRPr="000A3F4B" w:rsidRDefault="00692A51" w:rsidP="00456E0E">
            <w:pPr>
              <w:spacing w:after="0"/>
              <w:rPr>
                <w:rFonts w:cs="Arial"/>
              </w:rPr>
            </w:pPr>
            <w:r w:rsidRPr="00110A85">
              <w:rPr>
                <w:rFonts w:cs="Arial"/>
              </w:rPr>
              <w:t>Período</w:t>
            </w:r>
            <w:r>
              <w:rPr>
                <w:rFonts w:cs="Arial"/>
              </w:rPr>
              <w:t xml:space="preserve"> de mandato na diretoria: </w:t>
            </w:r>
            <w:r w:rsidRPr="00110A85">
              <w:rPr>
                <w:rFonts w:cs="Arial"/>
              </w:rPr>
              <w:t xml:space="preserve">Data de Início:  </w:t>
            </w:r>
            <w:r w:rsidR="00456E0E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data prevista na ATA de posse da atual diretoria."/>
                  <w:textInput/>
                </w:ffData>
              </w:fldChar>
            </w:r>
            <w:r w:rsidR="00456E0E">
              <w:rPr>
                <w:rFonts w:cs="Arial"/>
                <w:bCs/>
              </w:rPr>
              <w:instrText xml:space="preserve"> FORMTEXT </w:instrText>
            </w:r>
            <w:r w:rsidR="00456E0E">
              <w:rPr>
                <w:rFonts w:cs="Arial"/>
                <w:bCs/>
              </w:rPr>
            </w:r>
            <w:r w:rsidR="00456E0E">
              <w:rPr>
                <w:rFonts w:cs="Arial"/>
                <w:bCs/>
              </w:rPr>
              <w:fldChar w:fldCharType="separate"/>
            </w:r>
            <w:r w:rsidR="00456E0E">
              <w:rPr>
                <w:rFonts w:cs="Arial"/>
                <w:bCs/>
                <w:noProof/>
              </w:rPr>
              <w:t> </w:t>
            </w:r>
            <w:r w:rsidR="00456E0E">
              <w:rPr>
                <w:rFonts w:cs="Arial"/>
                <w:bCs/>
                <w:noProof/>
              </w:rPr>
              <w:t> </w:t>
            </w:r>
            <w:r w:rsidR="00456E0E">
              <w:rPr>
                <w:rFonts w:cs="Arial"/>
                <w:bCs/>
                <w:noProof/>
              </w:rPr>
              <w:t> </w:t>
            </w:r>
            <w:r w:rsidR="00456E0E">
              <w:rPr>
                <w:rFonts w:cs="Arial"/>
                <w:bCs/>
                <w:noProof/>
              </w:rPr>
              <w:t> </w:t>
            </w:r>
            <w:r w:rsidR="00456E0E">
              <w:rPr>
                <w:rFonts w:cs="Arial"/>
                <w:bCs/>
                <w:noProof/>
              </w:rPr>
              <w:t> </w:t>
            </w:r>
            <w:r w:rsidR="00456E0E">
              <w:rPr>
                <w:rFonts w:cs="Arial"/>
                <w:bCs/>
              </w:rPr>
              <w:fldChar w:fldCharType="end"/>
            </w:r>
          </w:p>
        </w:tc>
        <w:tc>
          <w:tcPr>
            <w:tcW w:w="1807" w:type="pct"/>
            <w:tcBorders>
              <w:right w:val="single" w:sz="4" w:space="0" w:color="auto"/>
            </w:tcBorders>
            <w:shd w:val="clear" w:color="auto" w:fill="FFFFFF" w:themeFill="background1"/>
          </w:tcPr>
          <w:p w:rsidR="00692A51" w:rsidRPr="000A3F4B" w:rsidRDefault="00692A51" w:rsidP="00562FA2">
            <w:pPr>
              <w:spacing w:after="0"/>
              <w:rPr>
                <w:rFonts w:cs="Arial"/>
              </w:rPr>
            </w:pPr>
            <w:r w:rsidRPr="00110A85">
              <w:rPr>
                <w:rFonts w:cs="Arial"/>
              </w:rPr>
              <w:t>Data de término:</w:t>
            </w:r>
            <w:r>
              <w:rPr>
                <w:rFonts w:cs="Arial"/>
                <w:bCs/>
              </w:rPr>
              <w:t xml:space="preserve"> </w:t>
            </w:r>
            <w:r w:rsidR="00562FA2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informe a data de vigência da atual diretoria; final de mandato."/>
                  <w:textInput/>
                </w:ffData>
              </w:fldChar>
            </w:r>
            <w:r w:rsidR="00562FA2">
              <w:rPr>
                <w:rFonts w:cs="Arial"/>
                <w:bCs/>
              </w:rPr>
              <w:instrText xml:space="preserve"> FORMTEXT </w:instrText>
            </w:r>
            <w:r w:rsidR="00562FA2">
              <w:rPr>
                <w:rFonts w:cs="Arial"/>
                <w:bCs/>
              </w:rPr>
            </w:r>
            <w:r w:rsidR="00562FA2">
              <w:rPr>
                <w:rFonts w:cs="Arial"/>
                <w:bCs/>
              </w:rPr>
              <w:fldChar w:fldCharType="separate"/>
            </w:r>
            <w:r w:rsidR="00562FA2">
              <w:rPr>
                <w:rFonts w:cs="Arial"/>
                <w:bCs/>
                <w:noProof/>
              </w:rPr>
              <w:t> </w:t>
            </w:r>
            <w:r w:rsidR="00562FA2">
              <w:rPr>
                <w:rFonts w:cs="Arial"/>
                <w:bCs/>
                <w:noProof/>
              </w:rPr>
              <w:t> </w:t>
            </w:r>
            <w:r w:rsidR="00562FA2">
              <w:rPr>
                <w:rFonts w:cs="Arial"/>
                <w:bCs/>
                <w:noProof/>
              </w:rPr>
              <w:t> </w:t>
            </w:r>
            <w:r w:rsidR="00562FA2">
              <w:rPr>
                <w:rFonts w:cs="Arial"/>
                <w:bCs/>
                <w:noProof/>
              </w:rPr>
              <w:t> </w:t>
            </w:r>
            <w:r w:rsidR="00562FA2">
              <w:rPr>
                <w:rFonts w:cs="Arial"/>
                <w:bCs/>
                <w:noProof/>
              </w:rPr>
              <w:t> </w:t>
            </w:r>
            <w:r w:rsidR="00562FA2">
              <w:rPr>
                <w:rFonts w:cs="Arial"/>
                <w:bCs/>
              </w:rPr>
              <w:fldChar w:fldCharType="end"/>
            </w:r>
          </w:p>
        </w:tc>
      </w:tr>
      <w:tr w:rsidR="00535E00" w:rsidRPr="001E6F52" w:rsidTr="00C1165A">
        <w:trPr>
          <w:trHeight w:val="420"/>
          <w:jc w:val="center"/>
        </w:trPr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535E00" w:rsidRPr="001E6F52" w:rsidRDefault="00535E00" w:rsidP="00017805">
            <w:pPr>
              <w:spacing w:after="0"/>
              <w:rPr>
                <w:rFonts w:cs="Arial"/>
              </w:rPr>
            </w:pPr>
            <w:r w:rsidRPr="001E6F52">
              <w:rPr>
                <w:rFonts w:cs="Arial"/>
                <w:b/>
                <w:bCs/>
              </w:rPr>
              <w:t>1.</w:t>
            </w:r>
            <w:r w:rsidR="00952E0E">
              <w:rPr>
                <w:rFonts w:cs="Arial"/>
                <w:b/>
                <w:bCs/>
              </w:rPr>
              <w:t>3</w:t>
            </w:r>
            <w:r w:rsidRPr="001E6F52">
              <w:rPr>
                <w:rFonts w:cs="Arial"/>
                <w:b/>
                <w:bCs/>
              </w:rPr>
              <w:t xml:space="preserve"> DADOS BANCÁRIOS </w:t>
            </w:r>
          </w:p>
        </w:tc>
      </w:tr>
      <w:tr w:rsidR="00952E0E" w:rsidRPr="001E6F52" w:rsidTr="00C1165A">
        <w:trPr>
          <w:trHeight w:val="420"/>
          <w:jc w:val="center"/>
        </w:trPr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52E0E" w:rsidRPr="001E6F52" w:rsidRDefault="00952E0E" w:rsidP="00CF411F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Identificação </w:t>
            </w:r>
            <w:r w:rsidR="00110A85">
              <w:rPr>
                <w:rFonts w:cs="Arial"/>
                <w:b/>
                <w:bCs/>
              </w:rPr>
              <w:t xml:space="preserve">da </w:t>
            </w:r>
            <w:r w:rsidR="00CF411F">
              <w:rPr>
                <w:rFonts w:cs="Arial"/>
                <w:b/>
                <w:bCs/>
              </w:rPr>
              <w:t>instituição financeira das contas correntes:</w:t>
            </w:r>
            <w:r>
              <w:rPr>
                <w:rFonts w:cs="Arial"/>
                <w:b/>
                <w:bCs/>
              </w:rPr>
              <w:t xml:space="preserve"> </w:t>
            </w:r>
          </w:p>
        </w:tc>
      </w:tr>
      <w:tr w:rsidR="00403F6A" w:rsidRPr="001E6F52" w:rsidTr="00C1165A">
        <w:trPr>
          <w:trHeight w:val="390"/>
          <w:jc w:val="center"/>
        </w:trPr>
        <w:tc>
          <w:tcPr>
            <w:tcW w:w="2110" w:type="pct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403F6A" w:rsidRPr="009D2F47" w:rsidRDefault="00403F6A" w:rsidP="00562FA2">
            <w:pPr>
              <w:spacing w:after="0"/>
              <w:rPr>
                <w:rFonts w:cs="Arial"/>
              </w:rPr>
            </w:pPr>
            <w:r>
              <w:rPr>
                <w:rFonts w:cs="Arial"/>
              </w:rPr>
              <w:t>Banco:</w:t>
            </w:r>
            <w:r w:rsidR="00F54B96">
              <w:rPr>
                <w:rFonts w:cs="Arial"/>
              </w:rPr>
              <w:t xml:space="preserve"> </w:t>
            </w:r>
            <w:r w:rsidR="00562FA2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Informe o nome do banco"/>
                  <w:textInput/>
                </w:ffData>
              </w:fldChar>
            </w:r>
            <w:r w:rsidR="00562FA2">
              <w:rPr>
                <w:rFonts w:cs="Arial"/>
                <w:bCs/>
              </w:rPr>
              <w:instrText xml:space="preserve"> FORMTEXT </w:instrText>
            </w:r>
            <w:r w:rsidR="00562FA2">
              <w:rPr>
                <w:rFonts w:cs="Arial"/>
                <w:bCs/>
              </w:rPr>
            </w:r>
            <w:r w:rsidR="00562FA2">
              <w:rPr>
                <w:rFonts w:cs="Arial"/>
                <w:bCs/>
              </w:rPr>
              <w:fldChar w:fldCharType="separate"/>
            </w:r>
            <w:r w:rsidR="00562FA2">
              <w:rPr>
                <w:rFonts w:cs="Arial"/>
                <w:bCs/>
                <w:noProof/>
              </w:rPr>
              <w:t> </w:t>
            </w:r>
            <w:r w:rsidR="00562FA2">
              <w:rPr>
                <w:rFonts w:cs="Arial"/>
                <w:bCs/>
                <w:noProof/>
              </w:rPr>
              <w:t> </w:t>
            </w:r>
            <w:r w:rsidR="00562FA2">
              <w:rPr>
                <w:rFonts w:cs="Arial"/>
                <w:bCs/>
                <w:noProof/>
              </w:rPr>
              <w:t> </w:t>
            </w:r>
            <w:r w:rsidR="00562FA2">
              <w:rPr>
                <w:rFonts w:cs="Arial"/>
                <w:bCs/>
                <w:noProof/>
              </w:rPr>
              <w:t> </w:t>
            </w:r>
            <w:r w:rsidR="00562FA2">
              <w:rPr>
                <w:rFonts w:cs="Arial"/>
                <w:bCs/>
                <w:noProof/>
              </w:rPr>
              <w:t> </w:t>
            </w:r>
            <w:r w:rsidR="00562FA2">
              <w:rPr>
                <w:rFonts w:cs="Arial"/>
                <w:bCs/>
              </w:rPr>
              <w:fldChar w:fldCharType="end"/>
            </w:r>
          </w:p>
        </w:tc>
        <w:tc>
          <w:tcPr>
            <w:tcW w:w="289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03F6A" w:rsidRPr="009D2F47" w:rsidRDefault="00403F6A" w:rsidP="00562FA2">
            <w:pPr>
              <w:spacing w:after="0"/>
              <w:rPr>
                <w:rFonts w:cs="Arial"/>
              </w:rPr>
            </w:pPr>
            <w:r w:rsidRPr="009D2F47">
              <w:rPr>
                <w:rFonts w:cs="Arial"/>
              </w:rPr>
              <w:t>Agência:</w:t>
            </w:r>
            <w:r w:rsidR="00F54B96">
              <w:rPr>
                <w:rFonts w:cs="Arial"/>
              </w:rPr>
              <w:t xml:space="preserve"> </w:t>
            </w:r>
            <w:r w:rsidR="00562FA2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informe o código da agência"/>
                  <w:textInput/>
                </w:ffData>
              </w:fldChar>
            </w:r>
            <w:r w:rsidR="00562FA2">
              <w:rPr>
                <w:rFonts w:cs="Arial"/>
                <w:bCs/>
              </w:rPr>
              <w:instrText xml:space="preserve"> FORMTEXT </w:instrText>
            </w:r>
            <w:r w:rsidR="00562FA2">
              <w:rPr>
                <w:rFonts w:cs="Arial"/>
                <w:bCs/>
              </w:rPr>
            </w:r>
            <w:r w:rsidR="00562FA2">
              <w:rPr>
                <w:rFonts w:cs="Arial"/>
                <w:bCs/>
              </w:rPr>
              <w:fldChar w:fldCharType="separate"/>
            </w:r>
            <w:r w:rsidR="00562FA2">
              <w:rPr>
                <w:rFonts w:cs="Arial"/>
                <w:bCs/>
                <w:noProof/>
              </w:rPr>
              <w:t> </w:t>
            </w:r>
            <w:r w:rsidR="00562FA2">
              <w:rPr>
                <w:rFonts w:cs="Arial"/>
                <w:bCs/>
                <w:noProof/>
              </w:rPr>
              <w:t> </w:t>
            </w:r>
            <w:r w:rsidR="00562FA2">
              <w:rPr>
                <w:rFonts w:cs="Arial"/>
                <w:bCs/>
                <w:noProof/>
              </w:rPr>
              <w:t> </w:t>
            </w:r>
            <w:r w:rsidR="00562FA2">
              <w:rPr>
                <w:rFonts w:cs="Arial"/>
                <w:bCs/>
                <w:noProof/>
              </w:rPr>
              <w:t> </w:t>
            </w:r>
            <w:r w:rsidR="00562FA2">
              <w:rPr>
                <w:rFonts w:cs="Arial"/>
                <w:bCs/>
                <w:noProof/>
              </w:rPr>
              <w:t> </w:t>
            </w:r>
            <w:r w:rsidR="00562FA2">
              <w:rPr>
                <w:rFonts w:cs="Arial"/>
                <w:bCs/>
              </w:rPr>
              <w:fldChar w:fldCharType="end"/>
            </w:r>
          </w:p>
        </w:tc>
      </w:tr>
    </w:tbl>
    <w:p w:rsidR="00535E00" w:rsidRPr="00403F6A" w:rsidRDefault="00920666" w:rsidP="003E3B46">
      <w:pPr>
        <w:jc w:val="both"/>
        <w:rPr>
          <w:sz w:val="16"/>
          <w:szCs w:val="16"/>
        </w:rPr>
      </w:pPr>
      <w:r w:rsidRPr="00403F6A">
        <w:rPr>
          <w:b/>
          <w:sz w:val="16"/>
          <w:szCs w:val="16"/>
        </w:rPr>
        <w:t>Observação:</w:t>
      </w:r>
      <w:r w:rsidRPr="00403F6A">
        <w:rPr>
          <w:sz w:val="16"/>
          <w:szCs w:val="16"/>
        </w:rPr>
        <w:t xml:space="preserve"> se a parceria ou convênio for realizada sem indicação de emendas, então basta apenas uma conta correntes específica; na hipótese de existir indicação de emendas é necessário abrir uma conta corrente para cada emenda indicada, sendo que o objeto de cada emenda será uma meta definida no </w:t>
      </w:r>
      <w:r w:rsidR="003E3B46" w:rsidRPr="00403F6A">
        <w:rPr>
          <w:sz w:val="16"/>
          <w:szCs w:val="16"/>
        </w:rPr>
        <w:t>item 11 desse plano de trabalho.</w:t>
      </w:r>
    </w:p>
    <w:p w:rsidR="00070BC2" w:rsidRPr="001E6F52" w:rsidRDefault="00C445C8" w:rsidP="0067278B">
      <w:pPr>
        <w:spacing w:after="0"/>
      </w:pPr>
      <w:r w:rsidRPr="001E6F52">
        <w:rPr>
          <w:b/>
        </w:rPr>
        <w:t>2. Experiência da Entidade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F54B96" w:rsidTr="00F54B96">
        <w:trPr>
          <w:trHeight w:val="304"/>
        </w:trPr>
        <w:tc>
          <w:tcPr>
            <w:tcW w:w="5000" w:type="pct"/>
          </w:tcPr>
          <w:p w:rsidR="00F54B96" w:rsidRDefault="00456E0E" w:rsidP="00F54B96">
            <w:pPr>
              <w:tabs>
                <w:tab w:val="left" w:pos="8577"/>
              </w:tabs>
              <w:spacing w:before="120"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Descrever ações objetivas e sucintas das experiência anteriores que comprovem capacidade de executar a parceria. No máximo um parágrafo."/>
                  <w:textInput/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</w:tc>
      </w:tr>
    </w:tbl>
    <w:p w:rsidR="0067278B" w:rsidRDefault="0067278B" w:rsidP="0067278B">
      <w:pPr>
        <w:spacing w:after="0"/>
        <w:rPr>
          <w:b/>
        </w:rPr>
      </w:pPr>
    </w:p>
    <w:p w:rsidR="00F54B96" w:rsidRDefault="00C445C8" w:rsidP="0067278B">
      <w:pPr>
        <w:spacing w:after="0"/>
        <w:rPr>
          <w:b/>
        </w:rPr>
      </w:pPr>
      <w:r w:rsidRPr="001E6F52">
        <w:rPr>
          <w:b/>
        </w:rPr>
        <w:t xml:space="preserve">3. </w:t>
      </w:r>
      <w:r w:rsidR="00D0137E">
        <w:rPr>
          <w:b/>
        </w:rPr>
        <w:t xml:space="preserve">Descrição da </w:t>
      </w:r>
      <w:r w:rsidR="00F67BE8">
        <w:rPr>
          <w:b/>
        </w:rPr>
        <w:t>r</w:t>
      </w:r>
      <w:r w:rsidRPr="001E6F52">
        <w:rPr>
          <w:b/>
        </w:rPr>
        <w:t>ealidade</w:t>
      </w:r>
      <w:r w:rsidR="00D0137E">
        <w:rPr>
          <w:b/>
        </w:rPr>
        <w:t xml:space="preserve"> </w:t>
      </w:r>
      <w:r w:rsidR="00F67BE8">
        <w:rPr>
          <w:b/>
        </w:rPr>
        <w:t xml:space="preserve">do </w:t>
      </w:r>
      <w:r w:rsidR="00D0137E">
        <w:rPr>
          <w:b/>
        </w:rPr>
        <w:t>objeto da parceria</w:t>
      </w:r>
      <w:r w:rsidR="00F67BE8">
        <w:rPr>
          <w:b/>
        </w:rPr>
        <w:t>, justificando-a.</w:t>
      </w:r>
      <w:r w:rsidRPr="001E6F52">
        <w:rPr>
          <w:b/>
        </w:rPr>
        <w:t xml:space="preserve"> 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F54B96" w:rsidTr="00F54B96">
        <w:trPr>
          <w:trHeight w:val="304"/>
        </w:trPr>
        <w:tc>
          <w:tcPr>
            <w:tcW w:w="5000" w:type="pct"/>
          </w:tcPr>
          <w:p w:rsidR="00F54B96" w:rsidRDefault="00562FA2" w:rsidP="00F54B96">
            <w:pPr>
              <w:tabs>
                <w:tab w:val="left" w:pos="8577"/>
              </w:tabs>
              <w:spacing w:before="120"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fldChar w:fldCharType="begin">
                <w:ffData>
                  <w:name w:val=""/>
                  <w:enabled/>
                  <w:calcOnExit w:val="0"/>
                  <w:helpText w:type="text" w:val="Explicar o problema existente no município e porque o projeto é necessário. De que forma o projeto ajudará a melhorar essa realidade naquela política pública"/>
                  <w:textInput/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</w:tc>
      </w:tr>
    </w:tbl>
    <w:p w:rsidR="0067278B" w:rsidRDefault="0067278B" w:rsidP="0067278B">
      <w:pPr>
        <w:spacing w:after="0"/>
        <w:rPr>
          <w:b/>
        </w:rPr>
      </w:pPr>
    </w:p>
    <w:p w:rsidR="00F54B96" w:rsidRDefault="00C445C8" w:rsidP="0067278B">
      <w:pPr>
        <w:spacing w:after="0"/>
        <w:rPr>
          <w:b/>
        </w:rPr>
      </w:pPr>
      <w:r w:rsidRPr="001E6F52">
        <w:rPr>
          <w:b/>
        </w:rPr>
        <w:t xml:space="preserve">4. Objeto da </w:t>
      </w:r>
      <w:r w:rsidR="0069357E">
        <w:rPr>
          <w:b/>
        </w:rPr>
        <w:t>Projeto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F54B96" w:rsidTr="00F54B96">
        <w:trPr>
          <w:trHeight w:val="304"/>
        </w:trPr>
        <w:tc>
          <w:tcPr>
            <w:tcW w:w="5000" w:type="pct"/>
          </w:tcPr>
          <w:p w:rsidR="00F54B96" w:rsidRDefault="00562FA2" w:rsidP="00F54B96">
            <w:pPr>
              <w:tabs>
                <w:tab w:val="left" w:pos="8577"/>
              </w:tabs>
              <w:spacing w:before="120"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Descrever de forma objetiva o que será realizado com apoio do Município (no máximo um parágrafo; ser sucinto e objetivo."/>
                  <w:textInput/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</w:tc>
      </w:tr>
    </w:tbl>
    <w:p w:rsidR="0067278B" w:rsidRDefault="0067278B" w:rsidP="0067278B">
      <w:pPr>
        <w:spacing w:after="0"/>
        <w:rPr>
          <w:b/>
        </w:rPr>
      </w:pPr>
    </w:p>
    <w:p w:rsidR="003E3B46" w:rsidRDefault="00C445C8" w:rsidP="0067278B">
      <w:pPr>
        <w:spacing w:after="0"/>
        <w:rPr>
          <w:b/>
        </w:rPr>
      </w:pPr>
      <w:r w:rsidRPr="001E6F52">
        <w:rPr>
          <w:b/>
        </w:rPr>
        <w:t>5. Público-Alvo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F54B96" w:rsidTr="00F54B96">
        <w:trPr>
          <w:trHeight w:val="304"/>
        </w:trPr>
        <w:tc>
          <w:tcPr>
            <w:tcW w:w="5000" w:type="pct"/>
          </w:tcPr>
          <w:p w:rsidR="00F54B96" w:rsidRDefault="00562FA2" w:rsidP="00F54B96">
            <w:pPr>
              <w:tabs>
                <w:tab w:val="left" w:pos="8577"/>
              </w:tabs>
              <w:spacing w:before="120"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Indicar quem será atendido (quantificar pessoas, identificar grupos e gêneros da sociedade e descrever o perfil do público atendido)"/>
                  <w:textInput/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</w:tc>
      </w:tr>
    </w:tbl>
    <w:p w:rsidR="0067278B" w:rsidRDefault="0067278B" w:rsidP="0067278B">
      <w:pPr>
        <w:spacing w:after="0"/>
        <w:rPr>
          <w:b/>
        </w:rPr>
      </w:pPr>
    </w:p>
    <w:p w:rsidR="00F54B96" w:rsidRDefault="00C445C8" w:rsidP="0067278B">
      <w:pPr>
        <w:spacing w:after="0"/>
        <w:rPr>
          <w:b/>
        </w:rPr>
      </w:pPr>
      <w:r w:rsidRPr="001E6F52">
        <w:rPr>
          <w:b/>
        </w:rPr>
        <w:t>6. Período de Execução</w:t>
      </w:r>
      <w:r w:rsidR="007443F8">
        <w:rPr>
          <w:b/>
        </w:rPr>
        <w:t xml:space="preserve"> do plano de trabalho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97"/>
        <w:gridCol w:w="4697"/>
      </w:tblGrid>
      <w:tr w:rsidR="007443F8" w:rsidTr="007443F8">
        <w:trPr>
          <w:trHeight w:val="589"/>
        </w:trPr>
        <w:tc>
          <w:tcPr>
            <w:tcW w:w="4697" w:type="dxa"/>
          </w:tcPr>
          <w:p w:rsidR="007443F8" w:rsidRDefault="007443F8" w:rsidP="007443F8">
            <w:pPr>
              <w:pStyle w:val="PargrafodaLista"/>
              <w:ind w:left="0"/>
              <w:jc w:val="center"/>
              <w:rPr>
                <w:rFonts w:cs="Arial"/>
                <w:bCs/>
              </w:rPr>
            </w:pPr>
            <w:r w:rsidRPr="00F54B96">
              <w:rPr>
                <w:rFonts w:cs="Arial"/>
                <w:b/>
                <w:bCs/>
              </w:rPr>
              <w:t>Início</w:t>
            </w:r>
            <w:r>
              <w:rPr>
                <w:rFonts w:cs="Arial"/>
                <w:b/>
                <w:bCs/>
              </w:rPr>
              <w:t>:</w:t>
            </w:r>
          </w:p>
          <w:p w:rsidR="007443F8" w:rsidRDefault="007443F8" w:rsidP="007443F8">
            <w:pPr>
              <w:pStyle w:val="PargrafodaLista"/>
              <w:ind w:left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A partir </w:t>
            </w:r>
            <w:r w:rsidRPr="00F54B96">
              <w:rPr>
                <w:rFonts w:cs="Arial"/>
                <w:bCs/>
              </w:rPr>
              <w:t>da</w:t>
            </w:r>
            <w:r>
              <w:rPr>
                <w:rFonts w:cs="Arial"/>
                <w:bCs/>
              </w:rPr>
              <w:t xml:space="preserve"> </w:t>
            </w:r>
            <w:r w:rsidRPr="00F54B96">
              <w:rPr>
                <w:rFonts w:cs="Arial"/>
                <w:bCs/>
              </w:rPr>
              <w:t>publicação do convênio/parceria</w:t>
            </w:r>
            <w:r>
              <w:rPr>
                <w:rFonts w:cs="Arial"/>
                <w:bCs/>
              </w:rPr>
              <w:t>.</w:t>
            </w:r>
          </w:p>
        </w:tc>
        <w:tc>
          <w:tcPr>
            <w:tcW w:w="4697" w:type="dxa"/>
          </w:tcPr>
          <w:p w:rsidR="007443F8" w:rsidRDefault="007443F8" w:rsidP="007443F8">
            <w:pPr>
              <w:pStyle w:val="PargrafodaLista"/>
              <w:spacing w:line="276" w:lineRule="auto"/>
              <w:ind w:left="0"/>
              <w:jc w:val="center"/>
              <w:rPr>
                <w:rFonts w:cs="Arial"/>
                <w:b/>
                <w:bCs/>
              </w:rPr>
            </w:pPr>
            <w:r w:rsidRPr="00F54B96">
              <w:rPr>
                <w:rFonts w:cs="Arial"/>
                <w:b/>
                <w:bCs/>
              </w:rPr>
              <w:t>Término</w:t>
            </w:r>
            <w:r>
              <w:rPr>
                <w:rFonts w:cs="Arial"/>
                <w:b/>
                <w:bCs/>
              </w:rPr>
              <w:t>:</w:t>
            </w:r>
          </w:p>
          <w:p w:rsidR="007443F8" w:rsidRPr="007443F8" w:rsidRDefault="008315EC" w:rsidP="007443F8">
            <w:pPr>
              <w:pStyle w:val="PargrafodaLista"/>
              <w:spacing w:line="276" w:lineRule="auto"/>
              <w:ind w:left="0"/>
              <w:jc w:val="center"/>
              <w:rPr>
                <w:b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Indicar tempo (meses) total do plano de trabalho e vigência da parceria/convênio."/>
                  <w:textInput/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  <w:r w:rsidR="007443F8" w:rsidRPr="00F54B96">
              <w:rPr>
                <w:rFonts w:cs="Arial"/>
                <w:bCs/>
              </w:rPr>
              <w:t xml:space="preserve"> meses.</w:t>
            </w:r>
          </w:p>
        </w:tc>
      </w:tr>
    </w:tbl>
    <w:p w:rsidR="0067278B" w:rsidRDefault="0067278B" w:rsidP="0067278B">
      <w:pPr>
        <w:spacing w:after="0"/>
        <w:rPr>
          <w:b/>
        </w:rPr>
      </w:pPr>
    </w:p>
    <w:p w:rsidR="003E3B46" w:rsidRDefault="00C445C8" w:rsidP="0067278B">
      <w:pPr>
        <w:spacing w:after="0"/>
        <w:rPr>
          <w:b/>
        </w:rPr>
      </w:pPr>
      <w:r w:rsidRPr="001E6F52">
        <w:rPr>
          <w:b/>
        </w:rPr>
        <w:t>7. Objetivo Geral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7443F8" w:rsidTr="00FF5A2B">
        <w:trPr>
          <w:trHeight w:val="304"/>
        </w:trPr>
        <w:tc>
          <w:tcPr>
            <w:tcW w:w="5000" w:type="pct"/>
          </w:tcPr>
          <w:p w:rsidR="007443F8" w:rsidRDefault="00456E0E" w:rsidP="00FF5A2B">
            <w:pPr>
              <w:tabs>
                <w:tab w:val="left" w:pos="8577"/>
              </w:tabs>
              <w:spacing w:before="120"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descreva os resultados que se deseja alcançar com o projeto de forma clara e objetiva."/>
                  <w:textInput/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</w:tc>
      </w:tr>
    </w:tbl>
    <w:p w:rsidR="0067278B" w:rsidRDefault="0067278B" w:rsidP="0067278B">
      <w:pPr>
        <w:spacing w:after="0"/>
        <w:rPr>
          <w:b/>
        </w:rPr>
      </w:pPr>
    </w:p>
    <w:p w:rsidR="003E3B46" w:rsidRDefault="0067278B" w:rsidP="0067278B">
      <w:pPr>
        <w:spacing w:after="0"/>
        <w:rPr>
          <w:b/>
        </w:rPr>
      </w:pPr>
      <w:r>
        <w:rPr>
          <w:b/>
        </w:rPr>
        <w:t>8</w:t>
      </w:r>
      <w:r w:rsidR="00C445C8" w:rsidRPr="001E6F52">
        <w:rPr>
          <w:b/>
        </w:rPr>
        <w:t>. Resultados Esperados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7443F8" w:rsidTr="00FF5A2B">
        <w:trPr>
          <w:trHeight w:val="304"/>
        </w:trPr>
        <w:tc>
          <w:tcPr>
            <w:tcW w:w="5000" w:type="pct"/>
          </w:tcPr>
          <w:p w:rsidR="007443F8" w:rsidRDefault="00456E0E" w:rsidP="00FF5A2B">
            <w:pPr>
              <w:tabs>
                <w:tab w:val="left" w:pos="8577"/>
              </w:tabs>
              <w:spacing w:before="120"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de acordo com o objetivo estabelecido, descrever o que se espera de resultado após a execução do objeto."/>
                  <w:textInput/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</w:tc>
      </w:tr>
    </w:tbl>
    <w:p w:rsidR="0067278B" w:rsidRDefault="0067278B" w:rsidP="0067278B">
      <w:pPr>
        <w:spacing w:after="0"/>
        <w:rPr>
          <w:b/>
        </w:rPr>
      </w:pPr>
    </w:p>
    <w:p w:rsidR="007443F8" w:rsidRDefault="0067278B" w:rsidP="0067278B">
      <w:pPr>
        <w:spacing w:after="0"/>
        <w:rPr>
          <w:b/>
        </w:rPr>
      </w:pPr>
      <w:r>
        <w:rPr>
          <w:b/>
        </w:rPr>
        <w:t>9</w:t>
      </w:r>
      <w:r w:rsidR="00C445C8" w:rsidRPr="001E6F52">
        <w:rPr>
          <w:b/>
        </w:rPr>
        <w:t>.</w:t>
      </w:r>
      <w:r w:rsidR="0069357E">
        <w:rPr>
          <w:b/>
        </w:rPr>
        <w:t xml:space="preserve"> </w:t>
      </w:r>
      <w:r w:rsidR="0069357E" w:rsidRPr="0069357E">
        <w:rPr>
          <w:b/>
        </w:rPr>
        <w:t>Capacidade Técnica e Gerencial do Proponente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7443F8" w:rsidTr="00FF5A2B">
        <w:trPr>
          <w:trHeight w:val="304"/>
        </w:trPr>
        <w:tc>
          <w:tcPr>
            <w:tcW w:w="5000" w:type="pct"/>
          </w:tcPr>
          <w:p w:rsidR="007443F8" w:rsidRDefault="007443F8" w:rsidP="00FF5A2B">
            <w:pPr>
              <w:tabs>
                <w:tab w:val="left" w:pos="8577"/>
              </w:tabs>
              <w:spacing w:before="120"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</w:tc>
      </w:tr>
    </w:tbl>
    <w:p w:rsidR="00285654" w:rsidRDefault="00285654">
      <w:pPr>
        <w:rPr>
          <w:b/>
        </w:rPr>
      </w:pPr>
    </w:p>
    <w:p w:rsidR="00403F6A" w:rsidRDefault="00403F6A">
      <w:pPr>
        <w:rPr>
          <w:b/>
        </w:rPr>
        <w:sectPr w:rsidR="00403F6A" w:rsidSect="003B4648">
          <w:footerReference w:type="default" r:id="rId8"/>
          <w:pgSz w:w="12240" w:h="15840"/>
          <w:pgMar w:top="1418" w:right="1418" w:bottom="1418" w:left="1418" w:header="720" w:footer="720" w:gutter="0"/>
          <w:cols w:space="720"/>
          <w:docGrid w:linePitch="360"/>
        </w:sectPr>
      </w:pPr>
      <w:r>
        <w:rPr>
          <w:b/>
        </w:rPr>
        <w:br w:type="page"/>
      </w:r>
    </w:p>
    <w:p w:rsidR="00070BC2" w:rsidRPr="001E6F52" w:rsidRDefault="0067278B">
      <w:r>
        <w:rPr>
          <w:b/>
        </w:rPr>
        <w:lastRenderedPageBreak/>
        <w:t>10</w:t>
      </w:r>
      <w:r w:rsidR="0069357E">
        <w:rPr>
          <w:b/>
        </w:rPr>
        <w:t xml:space="preserve">. </w:t>
      </w:r>
      <w:r w:rsidR="00C445C8" w:rsidRPr="001E6F52">
        <w:rPr>
          <w:b/>
        </w:rPr>
        <w:t>Metas</w:t>
      </w:r>
      <w:r w:rsidR="00D101CD">
        <w:rPr>
          <w:b/>
        </w:rPr>
        <w:t>/Etapas/Indicadores</w:t>
      </w:r>
    </w:p>
    <w:p w:rsidR="00E56FAC" w:rsidRPr="002E2DAD" w:rsidRDefault="00472828" w:rsidP="005D0269">
      <w:pPr>
        <w:spacing w:after="0"/>
        <w:jc w:val="both"/>
        <w:rPr>
          <w:color w:val="000000" w:themeColor="text1"/>
        </w:rPr>
      </w:pPr>
      <w:r w:rsidRPr="002E2DAD">
        <w:rPr>
          <w:color w:val="000000" w:themeColor="text1"/>
        </w:rPr>
        <w:t xml:space="preserve">Enumere </w:t>
      </w:r>
      <w:r w:rsidR="00185E8D" w:rsidRPr="002E2DAD">
        <w:rPr>
          <w:color w:val="000000" w:themeColor="text1"/>
        </w:rPr>
        <w:t>a</w:t>
      </w:r>
      <w:r w:rsidR="008315EC">
        <w:rPr>
          <w:color w:val="000000" w:themeColor="text1"/>
        </w:rPr>
        <w:t>(</w:t>
      </w:r>
      <w:r w:rsidR="00185E8D" w:rsidRPr="002E2DAD">
        <w:rPr>
          <w:color w:val="000000" w:themeColor="text1"/>
        </w:rPr>
        <w:t>s</w:t>
      </w:r>
      <w:r w:rsidR="008315EC">
        <w:rPr>
          <w:color w:val="000000" w:themeColor="text1"/>
        </w:rPr>
        <w:t>)</w:t>
      </w:r>
      <w:r w:rsidR="00185E8D" w:rsidRPr="002E2DAD">
        <w:rPr>
          <w:color w:val="000000" w:themeColor="text1"/>
        </w:rPr>
        <w:t xml:space="preserve"> </w:t>
      </w:r>
      <w:r w:rsidR="005D0269" w:rsidRPr="002E2DAD">
        <w:rPr>
          <w:color w:val="000000" w:themeColor="text1"/>
        </w:rPr>
        <w:t>meta</w:t>
      </w:r>
      <w:r w:rsidR="008315EC">
        <w:rPr>
          <w:color w:val="000000" w:themeColor="text1"/>
        </w:rPr>
        <w:t>(</w:t>
      </w:r>
      <w:r w:rsidR="005D0269" w:rsidRPr="002E2DAD">
        <w:rPr>
          <w:color w:val="000000" w:themeColor="text1"/>
        </w:rPr>
        <w:t>s</w:t>
      </w:r>
      <w:r w:rsidR="008315EC">
        <w:rPr>
          <w:color w:val="000000" w:themeColor="text1"/>
        </w:rPr>
        <w:t>)</w:t>
      </w:r>
      <w:r w:rsidR="00185E8D" w:rsidRPr="002E2DAD">
        <w:rPr>
          <w:color w:val="000000" w:themeColor="text1"/>
        </w:rPr>
        <w:t xml:space="preserve"> e</w:t>
      </w:r>
      <w:r w:rsidR="005D0269" w:rsidRPr="002E2DAD">
        <w:rPr>
          <w:color w:val="000000" w:themeColor="text1"/>
        </w:rPr>
        <w:t xml:space="preserve"> </w:t>
      </w:r>
      <w:r w:rsidR="008315EC" w:rsidRPr="002E2DAD">
        <w:rPr>
          <w:color w:val="000000" w:themeColor="text1"/>
        </w:rPr>
        <w:t>as respectivas</w:t>
      </w:r>
      <w:r w:rsidR="008315EC">
        <w:rPr>
          <w:color w:val="000000" w:themeColor="text1"/>
        </w:rPr>
        <w:t>(</w:t>
      </w:r>
      <w:r w:rsidR="005D0269" w:rsidRPr="002E2DAD">
        <w:rPr>
          <w:color w:val="000000" w:themeColor="text1"/>
        </w:rPr>
        <w:t>s</w:t>
      </w:r>
      <w:r w:rsidR="008315EC">
        <w:rPr>
          <w:color w:val="000000" w:themeColor="text1"/>
        </w:rPr>
        <w:t>)</w:t>
      </w:r>
      <w:r w:rsidR="005D0269" w:rsidRPr="002E2DAD">
        <w:rPr>
          <w:color w:val="000000" w:themeColor="text1"/>
        </w:rPr>
        <w:t xml:space="preserve"> etapa</w:t>
      </w:r>
      <w:r w:rsidR="008315EC">
        <w:rPr>
          <w:color w:val="000000" w:themeColor="text1"/>
        </w:rPr>
        <w:t>(</w:t>
      </w:r>
      <w:r w:rsidR="005D0269" w:rsidRPr="002E2DAD">
        <w:rPr>
          <w:color w:val="000000" w:themeColor="text1"/>
        </w:rPr>
        <w:t>s</w:t>
      </w:r>
      <w:r w:rsidR="008315EC">
        <w:rPr>
          <w:color w:val="000000" w:themeColor="text1"/>
        </w:rPr>
        <w:t>)</w:t>
      </w:r>
      <w:r w:rsidRPr="002E2DAD">
        <w:rPr>
          <w:color w:val="000000" w:themeColor="text1"/>
        </w:rPr>
        <w:t>, descrevendo-as</w:t>
      </w:r>
      <w:r w:rsidR="008315EC">
        <w:rPr>
          <w:color w:val="000000" w:themeColor="text1"/>
        </w:rPr>
        <w:t xml:space="preserve"> e identificando com a emenda e a respectiva conta corrente (se for o caso).</w:t>
      </w:r>
      <w:r w:rsidRPr="002E2DAD">
        <w:rPr>
          <w:color w:val="000000" w:themeColor="text1"/>
        </w:rPr>
        <w:t xml:space="preserve"> </w:t>
      </w:r>
      <w:r w:rsidR="002E2DAD">
        <w:rPr>
          <w:color w:val="000000" w:themeColor="text1"/>
        </w:rPr>
        <w:t>Estabeleça o período em que será executada</w:t>
      </w:r>
      <w:r w:rsidR="008315EC">
        <w:rPr>
          <w:color w:val="000000" w:themeColor="text1"/>
        </w:rPr>
        <w:t xml:space="preserve">, </w:t>
      </w:r>
      <w:r w:rsidR="0057711E" w:rsidRPr="002E2DAD">
        <w:rPr>
          <w:color w:val="000000" w:themeColor="text1"/>
        </w:rPr>
        <w:t>os indicadore</w:t>
      </w:r>
      <w:r w:rsidR="004673D6" w:rsidRPr="002E2DAD">
        <w:rPr>
          <w:color w:val="000000" w:themeColor="text1"/>
        </w:rPr>
        <w:t>s e os valores correspondentes.</w:t>
      </w:r>
    </w:p>
    <w:p w:rsidR="009F647F" w:rsidRPr="00185E8D" w:rsidRDefault="009F647F" w:rsidP="005D0269">
      <w:pPr>
        <w:spacing w:after="0"/>
        <w:jc w:val="both"/>
        <w:rPr>
          <w:color w:val="000000" w:themeColor="text1"/>
        </w:rPr>
      </w:pPr>
    </w:p>
    <w:sdt>
      <w:sdtPr>
        <w:rPr>
          <w:rFonts w:cs="Arial"/>
          <w:b/>
          <w:color w:val="000000" w:themeColor="text1"/>
          <w:sz w:val="18"/>
          <w:szCs w:val="18"/>
        </w:rPr>
        <w:id w:val="583730387"/>
        <w15:repeatingSection/>
      </w:sdtPr>
      <w:sdtEndPr>
        <w:rPr>
          <w:b w:val="0"/>
          <w:bCs/>
        </w:rPr>
      </w:sdtEndPr>
      <w:sdtContent>
        <w:sdt>
          <w:sdtPr>
            <w:rPr>
              <w:rFonts w:cs="Arial"/>
              <w:b/>
              <w:color w:val="000000" w:themeColor="text1"/>
              <w:sz w:val="18"/>
              <w:szCs w:val="18"/>
            </w:rPr>
            <w:id w:val="-498044233"/>
            <w:placeholder>
              <w:docPart w:val="DefaultPlaceholder_1081868578"/>
            </w:placeholder>
            <w15:repeatingSectionItem/>
          </w:sdtPr>
          <w:sdtEndPr>
            <w:rPr>
              <w:b w:val="0"/>
              <w:bCs/>
            </w:rPr>
          </w:sdtEndPr>
          <w:sdtContent>
            <w:tbl>
              <w:tblPr>
                <w:tblStyle w:val="Tabelacomgrade"/>
                <w:tblW w:w="5000" w:type="pct"/>
                <w:tblLook w:val="04A0" w:firstRow="1" w:lastRow="0" w:firstColumn="1" w:lastColumn="0" w:noHBand="0" w:noVBand="1"/>
              </w:tblPr>
              <w:tblGrid>
                <w:gridCol w:w="1270"/>
                <w:gridCol w:w="1533"/>
                <w:gridCol w:w="3722"/>
                <w:gridCol w:w="651"/>
                <w:gridCol w:w="984"/>
                <w:gridCol w:w="416"/>
                <w:gridCol w:w="710"/>
                <w:gridCol w:w="579"/>
                <w:gridCol w:w="556"/>
                <w:gridCol w:w="989"/>
                <w:gridCol w:w="145"/>
                <w:gridCol w:w="1359"/>
              </w:tblGrid>
              <w:tr w:rsidR="00127577" w:rsidRPr="009A3406" w:rsidTr="002E2DAD">
                <w:trPr>
                  <w:trHeight w:val="319"/>
                </w:trPr>
                <w:tc>
                  <w:tcPr>
                    <w:tcW w:w="1086" w:type="pct"/>
                    <w:gridSpan w:val="2"/>
                    <w:tcBorders>
                      <w:top w:val="thinThickSmallGap" w:sz="24" w:space="0" w:color="auto"/>
                      <w:left w:val="thinThickSmallGap" w:sz="24" w:space="0" w:color="auto"/>
                      <w:bottom w:val="single" w:sz="4" w:space="0" w:color="auto"/>
                      <w:right w:val="nil"/>
                    </w:tcBorders>
                  </w:tcPr>
                  <w:p w:rsidR="009F647F" w:rsidRPr="004C2AAA" w:rsidRDefault="004C2AAA" w:rsidP="002E2DAD">
                    <w:pPr>
                      <w:spacing w:before="60" w:after="60"/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</w:pPr>
                    <w:r w:rsidRPr="004C2AAA"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  <w:t>EMENDA PARLAMENTAR Nº:</w:t>
                    </w:r>
                    <w:r w:rsidR="009F647F" w:rsidRPr="004C2AAA"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</w:p>
                </w:tc>
                <w:tc>
                  <w:tcPr>
                    <w:tcW w:w="1441" w:type="pct"/>
                    <w:tcBorders>
                      <w:top w:val="thinThickSmallGap" w:sz="24" w:space="0" w:color="auto"/>
                      <w:left w:val="nil"/>
                      <w:bottom w:val="single" w:sz="12" w:space="0" w:color="auto"/>
                      <w:right w:val="thinThickSmallGap" w:sz="24" w:space="0" w:color="auto"/>
                    </w:tcBorders>
                  </w:tcPr>
                  <w:p w:rsidR="009F647F" w:rsidRPr="009A3406" w:rsidRDefault="009F647F" w:rsidP="002E2DAD">
                    <w:pPr>
                      <w:spacing w:before="60" w:after="60"/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</w:pPr>
                    <w:r w:rsidRPr="009A3406">
                      <w:rPr>
                        <w:rFonts w:cs="Arial"/>
                        <w:bCs/>
                        <w:color w:val="000000" w:themeColor="text1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9A3406">
                      <w:rPr>
                        <w:rFonts w:cs="Arial"/>
                        <w:bCs/>
                        <w:color w:val="000000" w:themeColor="text1"/>
                        <w:sz w:val="18"/>
                        <w:szCs w:val="18"/>
                      </w:rPr>
                      <w:instrText xml:space="preserve"> FORMTEXT </w:instrText>
                    </w:r>
                    <w:r w:rsidRPr="009A3406">
                      <w:rPr>
                        <w:rFonts w:cs="Arial"/>
                        <w:bCs/>
                        <w:color w:val="000000" w:themeColor="text1"/>
                        <w:sz w:val="18"/>
                        <w:szCs w:val="18"/>
                      </w:rPr>
                    </w:r>
                    <w:r w:rsidRPr="009A3406">
                      <w:rPr>
                        <w:rFonts w:cs="Arial"/>
                        <w:bCs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Pr="009A3406">
                      <w:rPr>
                        <w:rFonts w:cs="Arial"/>
                        <w:bCs/>
                        <w:noProof/>
                        <w:color w:val="000000" w:themeColor="text1"/>
                        <w:sz w:val="18"/>
                        <w:szCs w:val="18"/>
                      </w:rPr>
                      <w:t> </w:t>
                    </w:r>
                    <w:r w:rsidRPr="009A3406">
                      <w:rPr>
                        <w:rFonts w:cs="Arial"/>
                        <w:bCs/>
                        <w:noProof/>
                        <w:color w:val="000000" w:themeColor="text1"/>
                        <w:sz w:val="18"/>
                        <w:szCs w:val="18"/>
                      </w:rPr>
                      <w:t> </w:t>
                    </w:r>
                    <w:r w:rsidRPr="009A3406">
                      <w:rPr>
                        <w:rFonts w:cs="Arial"/>
                        <w:bCs/>
                        <w:noProof/>
                        <w:color w:val="000000" w:themeColor="text1"/>
                        <w:sz w:val="18"/>
                        <w:szCs w:val="18"/>
                      </w:rPr>
                      <w:t> </w:t>
                    </w:r>
                    <w:r w:rsidRPr="009A3406">
                      <w:rPr>
                        <w:rFonts w:cs="Arial"/>
                        <w:bCs/>
                        <w:noProof/>
                        <w:color w:val="000000" w:themeColor="text1"/>
                        <w:sz w:val="18"/>
                        <w:szCs w:val="18"/>
                      </w:rPr>
                      <w:t> </w:t>
                    </w:r>
                    <w:r w:rsidRPr="009A3406">
                      <w:rPr>
                        <w:rFonts w:cs="Arial"/>
                        <w:bCs/>
                        <w:noProof/>
                        <w:color w:val="000000" w:themeColor="text1"/>
                        <w:sz w:val="18"/>
                        <w:szCs w:val="18"/>
                      </w:rPr>
                      <w:t> </w:t>
                    </w:r>
                    <w:r w:rsidRPr="009A3406">
                      <w:rPr>
                        <w:rFonts w:cs="Arial"/>
                        <w:bCs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794" w:type="pct"/>
                    <w:gridSpan w:val="3"/>
                    <w:tcBorders>
                      <w:top w:val="thinThickSmallGap" w:sz="24" w:space="0" w:color="auto"/>
                      <w:left w:val="thinThickSmallGap" w:sz="24" w:space="0" w:color="auto"/>
                      <w:bottom w:val="single" w:sz="4" w:space="0" w:color="auto"/>
                      <w:right w:val="nil"/>
                    </w:tcBorders>
                  </w:tcPr>
                  <w:p w:rsidR="009F647F" w:rsidRPr="009A3406" w:rsidRDefault="004C2AAA" w:rsidP="002E2DAD">
                    <w:pPr>
                      <w:spacing w:before="60" w:after="60"/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</w:pPr>
                    <w:r w:rsidRPr="009A3406">
                      <w:rPr>
                        <w:rFonts w:cs="Arial"/>
                        <w:b/>
                        <w:bCs/>
                        <w:color w:val="000000" w:themeColor="text1"/>
                        <w:sz w:val="18"/>
                        <w:szCs w:val="18"/>
                      </w:rPr>
                      <w:t>CONTA CORRENTE:</w:t>
                    </w:r>
                    <w:r w:rsidRPr="009A3406"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</w:p>
                </w:tc>
                <w:tc>
                  <w:tcPr>
                    <w:tcW w:w="1679" w:type="pct"/>
                    <w:gridSpan w:val="6"/>
                    <w:tcBorders>
                      <w:top w:val="thinThickSmallGap" w:sz="24" w:space="0" w:color="auto"/>
                      <w:left w:val="nil"/>
                      <w:bottom w:val="single" w:sz="4" w:space="0" w:color="auto"/>
                      <w:right w:val="thinThickSmallGap" w:sz="24" w:space="0" w:color="auto"/>
                    </w:tcBorders>
                  </w:tcPr>
                  <w:p w:rsidR="009F647F" w:rsidRPr="009A3406" w:rsidRDefault="009F647F" w:rsidP="002E2DAD">
                    <w:pPr>
                      <w:spacing w:before="60" w:after="60"/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</w:pPr>
                    <w:r w:rsidRPr="009A3406">
                      <w:rPr>
                        <w:rFonts w:cs="Arial"/>
                        <w:bCs/>
                        <w:color w:val="000000" w:themeColor="text1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9A3406">
                      <w:rPr>
                        <w:rFonts w:cs="Arial"/>
                        <w:bCs/>
                        <w:color w:val="000000" w:themeColor="text1"/>
                        <w:sz w:val="18"/>
                        <w:szCs w:val="18"/>
                      </w:rPr>
                      <w:instrText xml:space="preserve"> FORMTEXT </w:instrText>
                    </w:r>
                    <w:r w:rsidRPr="009A3406">
                      <w:rPr>
                        <w:rFonts w:cs="Arial"/>
                        <w:bCs/>
                        <w:color w:val="000000" w:themeColor="text1"/>
                        <w:sz w:val="18"/>
                        <w:szCs w:val="18"/>
                      </w:rPr>
                    </w:r>
                    <w:r w:rsidRPr="009A3406">
                      <w:rPr>
                        <w:rFonts w:cs="Arial"/>
                        <w:bCs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Pr="009A3406">
                      <w:rPr>
                        <w:rFonts w:cs="Arial"/>
                        <w:bCs/>
                        <w:noProof/>
                        <w:color w:val="000000" w:themeColor="text1"/>
                        <w:sz w:val="18"/>
                        <w:szCs w:val="18"/>
                      </w:rPr>
                      <w:t> </w:t>
                    </w:r>
                    <w:r w:rsidRPr="009A3406">
                      <w:rPr>
                        <w:rFonts w:cs="Arial"/>
                        <w:bCs/>
                        <w:noProof/>
                        <w:color w:val="000000" w:themeColor="text1"/>
                        <w:sz w:val="18"/>
                        <w:szCs w:val="18"/>
                      </w:rPr>
                      <w:t> </w:t>
                    </w:r>
                    <w:r w:rsidRPr="009A3406">
                      <w:rPr>
                        <w:rFonts w:cs="Arial"/>
                        <w:bCs/>
                        <w:noProof/>
                        <w:color w:val="000000" w:themeColor="text1"/>
                        <w:sz w:val="18"/>
                        <w:szCs w:val="18"/>
                      </w:rPr>
                      <w:t> </w:t>
                    </w:r>
                    <w:r w:rsidRPr="009A3406">
                      <w:rPr>
                        <w:rFonts w:cs="Arial"/>
                        <w:bCs/>
                        <w:noProof/>
                        <w:color w:val="000000" w:themeColor="text1"/>
                        <w:sz w:val="18"/>
                        <w:szCs w:val="18"/>
                      </w:rPr>
                      <w:t> </w:t>
                    </w:r>
                    <w:r w:rsidRPr="009A3406">
                      <w:rPr>
                        <w:rFonts w:cs="Arial"/>
                        <w:bCs/>
                        <w:noProof/>
                        <w:color w:val="000000" w:themeColor="text1"/>
                        <w:sz w:val="18"/>
                        <w:szCs w:val="18"/>
                      </w:rPr>
                      <w:t> </w:t>
                    </w:r>
                    <w:r w:rsidRPr="009A3406">
                      <w:rPr>
                        <w:rFonts w:cs="Arial"/>
                        <w:bCs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</w:tr>
              <w:tr w:rsidR="009F647F" w:rsidRPr="009A3406" w:rsidTr="006A0507">
                <w:trPr>
                  <w:trHeight w:val="230"/>
                </w:trPr>
                <w:tc>
                  <w:tcPr>
                    <w:tcW w:w="492" w:type="pct"/>
                    <w:vMerge w:val="restart"/>
                    <w:tcBorders>
                      <w:top w:val="single" w:sz="12" w:space="0" w:color="auto"/>
                      <w:left w:val="thinThickSmallGap" w:sz="24" w:space="0" w:color="auto"/>
                      <w:right w:val="single" w:sz="12" w:space="0" w:color="auto"/>
                    </w:tcBorders>
                    <w:shd w:val="clear" w:color="auto" w:fill="8DB3E2" w:themeFill="text2" w:themeFillTint="66"/>
                  </w:tcPr>
                  <w:p w:rsidR="009F647F" w:rsidRPr="009A3406" w:rsidRDefault="009F647F" w:rsidP="002E2DAD">
                    <w:pPr>
                      <w:spacing w:before="60" w:after="60"/>
                      <w:jc w:val="center"/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</w:pPr>
                    <w:r w:rsidRPr="009A3406"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  <w:t>Meta nº:</w:t>
                    </w:r>
                  </w:p>
                </w:tc>
                <w:tc>
                  <w:tcPr>
                    <w:tcW w:w="3328" w:type="pct"/>
                    <w:gridSpan w:val="7"/>
                    <w:vMerge w:val="restart"/>
                    <w:tcBorders>
                      <w:top w:val="single" w:sz="12" w:space="0" w:color="auto"/>
                      <w:left w:val="single" w:sz="12" w:space="0" w:color="auto"/>
                      <w:right w:val="single" w:sz="12" w:space="0" w:color="auto"/>
                    </w:tcBorders>
                    <w:shd w:val="clear" w:color="auto" w:fill="8DB3E2" w:themeFill="text2" w:themeFillTint="66"/>
                  </w:tcPr>
                  <w:p w:rsidR="009F647F" w:rsidRPr="009A3406" w:rsidRDefault="009F647F" w:rsidP="002E2DAD">
                    <w:pPr>
                      <w:spacing w:before="60" w:after="60"/>
                      <w:jc w:val="center"/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</w:pPr>
                    <w:r w:rsidRPr="009A3406"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  <w:t>Descrição</w:t>
                    </w:r>
                    <w:r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  <w:t xml:space="preserve"> Meta</w:t>
                    </w:r>
                  </w:p>
                </w:tc>
                <w:tc>
                  <w:tcPr>
                    <w:tcW w:w="1181" w:type="pct"/>
                    <w:gridSpan w:val="4"/>
                    <w:tcBorders>
                      <w:top w:val="single" w:sz="12" w:space="0" w:color="auto"/>
                      <w:left w:val="single" w:sz="12" w:space="0" w:color="auto"/>
                      <w:right w:val="thinThickSmallGap" w:sz="24" w:space="0" w:color="auto"/>
                    </w:tcBorders>
                    <w:shd w:val="clear" w:color="auto" w:fill="8DB3E2" w:themeFill="text2" w:themeFillTint="66"/>
                  </w:tcPr>
                  <w:p w:rsidR="00A67956" w:rsidRPr="009A3406" w:rsidRDefault="00AD0D03" w:rsidP="002E2DAD">
                    <w:pPr>
                      <w:spacing w:before="60" w:after="60"/>
                      <w:jc w:val="center"/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  <w:t xml:space="preserve">Período de </w:t>
                    </w:r>
                    <w:r w:rsidR="00F513A7"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  <w:t>execução da meta (em meses)</w:t>
                    </w:r>
                    <w:r w:rsidR="00A67956"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</w:p>
                </w:tc>
              </w:tr>
              <w:tr w:rsidR="00127577" w:rsidRPr="009A3406" w:rsidTr="006A0507">
                <w:trPr>
                  <w:trHeight w:val="230"/>
                </w:trPr>
                <w:tc>
                  <w:tcPr>
                    <w:tcW w:w="492" w:type="pct"/>
                    <w:vMerge/>
                    <w:tcBorders>
                      <w:left w:val="thinThickSmallGap" w:sz="24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8DB3E2" w:themeFill="text2" w:themeFillTint="66"/>
                  </w:tcPr>
                  <w:p w:rsidR="009F647F" w:rsidRPr="009A3406" w:rsidRDefault="009F647F" w:rsidP="002E2DAD">
                    <w:pPr>
                      <w:spacing w:before="60" w:after="60"/>
                      <w:jc w:val="center"/>
                      <w:rPr>
                        <w:rFonts w:cs="Arial"/>
                        <w:b/>
                        <w:bCs/>
                        <w:color w:val="000000" w:themeColor="text1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3328" w:type="pct"/>
                    <w:gridSpan w:val="7"/>
                    <w:vMerge/>
                    <w:tcBorders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8DB3E2" w:themeFill="text2" w:themeFillTint="66"/>
                  </w:tcPr>
                  <w:p w:rsidR="009F647F" w:rsidRPr="009A3406" w:rsidRDefault="009F647F" w:rsidP="002E2DAD">
                    <w:pPr>
                      <w:spacing w:before="60" w:after="60"/>
                      <w:jc w:val="center"/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654" w:type="pct"/>
                    <w:gridSpan w:val="3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8DB3E2" w:themeFill="text2" w:themeFillTint="66"/>
                  </w:tcPr>
                  <w:p w:rsidR="009F647F" w:rsidRPr="009A3406" w:rsidRDefault="009F647F" w:rsidP="002E2DAD">
                    <w:pPr>
                      <w:spacing w:before="60" w:after="60"/>
                      <w:jc w:val="center"/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</w:pPr>
                    <w:r w:rsidRPr="009A3406"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  <w:t>Mês início</w:t>
                    </w:r>
                  </w:p>
                </w:tc>
                <w:tc>
                  <w:tcPr>
                    <w:tcW w:w="526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thinThickSmallGap" w:sz="24" w:space="0" w:color="auto"/>
                    </w:tcBorders>
                    <w:shd w:val="clear" w:color="auto" w:fill="8DB3E2" w:themeFill="text2" w:themeFillTint="66"/>
                  </w:tcPr>
                  <w:p w:rsidR="009F647F" w:rsidRPr="009A3406" w:rsidRDefault="009F647F" w:rsidP="002E2DAD">
                    <w:pPr>
                      <w:spacing w:before="60" w:after="60"/>
                      <w:jc w:val="center"/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</w:pPr>
                    <w:r w:rsidRPr="009A3406"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  <w:t>Mês término</w:t>
                    </w:r>
                  </w:p>
                </w:tc>
              </w:tr>
              <w:tr w:rsidR="00127577" w:rsidRPr="009A3406" w:rsidTr="009A41B5">
                <w:trPr>
                  <w:trHeight w:val="81"/>
                </w:trPr>
                <w:tc>
                  <w:tcPr>
                    <w:tcW w:w="492" w:type="pct"/>
                    <w:tcBorders>
                      <w:top w:val="single" w:sz="12" w:space="0" w:color="auto"/>
                      <w:left w:val="thinThickSmallGap" w:sz="24" w:space="0" w:color="auto"/>
                      <w:bottom w:val="single" w:sz="12" w:space="0" w:color="auto"/>
                      <w:right w:val="single" w:sz="12" w:space="0" w:color="auto"/>
                    </w:tcBorders>
                  </w:tcPr>
                  <w:p w:rsidR="009F647F" w:rsidRPr="009A3406" w:rsidRDefault="009F647F" w:rsidP="002E2DAD">
                    <w:pPr>
                      <w:spacing w:before="60" w:after="60"/>
                      <w:jc w:val="center"/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</w:pPr>
                    <w:r w:rsidRPr="009A3406">
                      <w:rPr>
                        <w:rFonts w:cs="Arial"/>
                        <w:bCs/>
                        <w:color w:val="000000" w:themeColor="text1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9A3406">
                      <w:rPr>
                        <w:rFonts w:cs="Arial"/>
                        <w:bCs/>
                        <w:color w:val="000000" w:themeColor="text1"/>
                        <w:sz w:val="18"/>
                        <w:szCs w:val="18"/>
                      </w:rPr>
                      <w:instrText xml:space="preserve"> FORMTEXT </w:instrText>
                    </w:r>
                    <w:r w:rsidRPr="009A3406">
                      <w:rPr>
                        <w:rFonts w:cs="Arial"/>
                        <w:bCs/>
                        <w:color w:val="000000" w:themeColor="text1"/>
                        <w:sz w:val="18"/>
                        <w:szCs w:val="18"/>
                      </w:rPr>
                    </w:r>
                    <w:r w:rsidRPr="009A3406">
                      <w:rPr>
                        <w:rFonts w:cs="Arial"/>
                        <w:bCs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Pr="009A3406">
                      <w:rPr>
                        <w:rFonts w:cs="Arial"/>
                        <w:bCs/>
                        <w:noProof/>
                        <w:color w:val="000000" w:themeColor="text1"/>
                        <w:sz w:val="18"/>
                        <w:szCs w:val="18"/>
                      </w:rPr>
                      <w:t> </w:t>
                    </w:r>
                    <w:r w:rsidRPr="009A3406">
                      <w:rPr>
                        <w:rFonts w:cs="Arial"/>
                        <w:bCs/>
                        <w:noProof/>
                        <w:color w:val="000000" w:themeColor="text1"/>
                        <w:sz w:val="18"/>
                        <w:szCs w:val="18"/>
                      </w:rPr>
                      <w:t> </w:t>
                    </w:r>
                    <w:r w:rsidRPr="009A3406">
                      <w:rPr>
                        <w:rFonts w:cs="Arial"/>
                        <w:bCs/>
                        <w:noProof/>
                        <w:color w:val="000000" w:themeColor="text1"/>
                        <w:sz w:val="18"/>
                        <w:szCs w:val="18"/>
                      </w:rPr>
                      <w:t> </w:t>
                    </w:r>
                    <w:r w:rsidRPr="009A3406">
                      <w:rPr>
                        <w:rFonts w:cs="Arial"/>
                        <w:bCs/>
                        <w:noProof/>
                        <w:color w:val="000000" w:themeColor="text1"/>
                        <w:sz w:val="18"/>
                        <w:szCs w:val="18"/>
                      </w:rPr>
                      <w:t> </w:t>
                    </w:r>
                    <w:r w:rsidRPr="009A3406">
                      <w:rPr>
                        <w:rFonts w:cs="Arial"/>
                        <w:bCs/>
                        <w:noProof/>
                        <w:color w:val="000000" w:themeColor="text1"/>
                        <w:sz w:val="18"/>
                        <w:szCs w:val="18"/>
                      </w:rPr>
                      <w:t> </w:t>
                    </w:r>
                    <w:r w:rsidRPr="009A3406">
                      <w:rPr>
                        <w:rFonts w:cs="Arial"/>
                        <w:bCs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3328" w:type="pct"/>
                    <w:gridSpan w:val="7"/>
                    <w:tcBorders>
                      <w:top w:val="single" w:sz="12" w:space="0" w:color="auto"/>
                      <w:left w:val="single" w:sz="12" w:space="0" w:color="auto"/>
                      <w:right w:val="single" w:sz="12" w:space="0" w:color="auto"/>
                    </w:tcBorders>
                  </w:tcPr>
                  <w:p w:rsidR="009F647F" w:rsidRPr="009A3406" w:rsidRDefault="009F647F" w:rsidP="002E2DAD">
                    <w:pPr>
                      <w:spacing w:before="60" w:after="60"/>
                      <w:jc w:val="center"/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</w:pPr>
                    <w:r w:rsidRPr="009A3406">
                      <w:rPr>
                        <w:rFonts w:cs="Arial"/>
                        <w:bCs/>
                        <w:color w:val="000000" w:themeColor="text1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9A3406">
                      <w:rPr>
                        <w:rFonts w:cs="Arial"/>
                        <w:bCs/>
                        <w:color w:val="000000" w:themeColor="text1"/>
                        <w:sz w:val="18"/>
                        <w:szCs w:val="18"/>
                      </w:rPr>
                      <w:instrText xml:space="preserve"> FORMTEXT </w:instrText>
                    </w:r>
                    <w:r w:rsidRPr="009A3406">
                      <w:rPr>
                        <w:rFonts w:cs="Arial"/>
                        <w:bCs/>
                        <w:color w:val="000000" w:themeColor="text1"/>
                        <w:sz w:val="18"/>
                        <w:szCs w:val="18"/>
                      </w:rPr>
                    </w:r>
                    <w:r w:rsidRPr="009A3406">
                      <w:rPr>
                        <w:rFonts w:cs="Arial"/>
                        <w:bCs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Pr="009A3406">
                      <w:rPr>
                        <w:rFonts w:cs="Arial"/>
                        <w:bCs/>
                        <w:noProof/>
                        <w:color w:val="000000" w:themeColor="text1"/>
                        <w:sz w:val="18"/>
                        <w:szCs w:val="18"/>
                      </w:rPr>
                      <w:t> </w:t>
                    </w:r>
                    <w:r w:rsidRPr="009A3406">
                      <w:rPr>
                        <w:rFonts w:cs="Arial"/>
                        <w:bCs/>
                        <w:noProof/>
                        <w:color w:val="000000" w:themeColor="text1"/>
                        <w:sz w:val="18"/>
                        <w:szCs w:val="18"/>
                      </w:rPr>
                      <w:t> </w:t>
                    </w:r>
                    <w:r w:rsidRPr="009A3406">
                      <w:rPr>
                        <w:rFonts w:cs="Arial"/>
                        <w:bCs/>
                        <w:noProof/>
                        <w:color w:val="000000" w:themeColor="text1"/>
                        <w:sz w:val="18"/>
                        <w:szCs w:val="18"/>
                      </w:rPr>
                      <w:t> </w:t>
                    </w:r>
                    <w:r w:rsidRPr="009A3406">
                      <w:rPr>
                        <w:rFonts w:cs="Arial"/>
                        <w:bCs/>
                        <w:noProof/>
                        <w:color w:val="000000" w:themeColor="text1"/>
                        <w:sz w:val="18"/>
                        <w:szCs w:val="18"/>
                      </w:rPr>
                      <w:t> </w:t>
                    </w:r>
                    <w:r w:rsidRPr="009A3406">
                      <w:rPr>
                        <w:rFonts w:cs="Arial"/>
                        <w:bCs/>
                        <w:noProof/>
                        <w:color w:val="000000" w:themeColor="text1"/>
                        <w:sz w:val="18"/>
                        <w:szCs w:val="18"/>
                      </w:rPr>
                      <w:t> </w:t>
                    </w:r>
                    <w:r w:rsidRPr="009A3406">
                      <w:rPr>
                        <w:rFonts w:cs="Arial"/>
                        <w:bCs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  <w:tc>
                  <w:tcPr>
                    <w:tcW w:w="654" w:type="pct"/>
                    <w:gridSpan w:val="3"/>
                    <w:tcBorders>
                      <w:top w:val="single" w:sz="12" w:space="0" w:color="auto"/>
                      <w:left w:val="single" w:sz="12" w:space="0" w:color="auto"/>
                      <w:right w:val="single" w:sz="12" w:space="0" w:color="auto"/>
                    </w:tcBorders>
                  </w:tcPr>
                  <w:p w:rsidR="009F647F" w:rsidRDefault="00A67956" w:rsidP="002E2DAD">
                    <w:pPr>
                      <w:spacing w:before="60" w:after="60"/>
                      <w:jc w:val="center"/>
                    </w:pPr>
                    <w:r>
                      <w:rPr>
                        <w:rFonts w:cs="Arial"/>
                        <w:bCs/>
                        <w:color w:val="000000" w:themeColor="text1"/>
                        <w:sz w:val="18"/>
                        <w:szCs w:val="18"/>
                      </w:rPr>
                      <w:t>A partir da publicação da parceria/convênio</w:t>
                    </w:r>
                    <w:r w:rsidR="00127577">
                      <w:rPr>
                        <w:rFonts w:cs="Arial"/>
                        <w:bCs/>
                        <w:color w:val="000000" w:themeColor="text1"/>
                        <w:sz w:val="18"/>
                        <w:szCs w:val="18"/>
                      </w:rPr>
                      <w:t>.</w:t>
                    </w:r>
                  </w:p>
                </w:tc>
                <w:tc>
                  <w:tcPr>
                    <w:tcW w:w="526" w:type="pct"/>
                    <w:tcBorders>
                      <w:top w:val="single" w:sz="12" w:space="0" w:color="auto"/>
                      <w:left w:val="single" w:sz="12" w:space="0" w:color="auto"/>
                      <w:right w:val="thinThickSmallGap" w:sz="24" w:space="0" w:color="auto"/>
                    </w:tcBorders>
                  </w:tcPr>
                  <w:p w:rsidR="00F513A7" w:rsidRDefault="00F513A7" w:rsidP="002E2DAD">
                    <w:pPr>
                      <w:spacing w:before="60" w:after="60"/>
                      <w:jc w:val="center"/>
                      <w:rPr>
                        <w:rFonts w:cs="Arial"/>
                        <w:bCs/>
                        <w:color w:val="000000" w:themeColor="text1"/>
                        <w:sz w:val="18"/>
                        <w:szCs w:val="18"/>
                      </w:rPr>
                    </w:pPr>
                  </w:p>
                  <w:p w:rsidR="009F647F" w:rsidRDefault="009F647F" w:rsidP="002E2DAD">
                    <w:pPr>
                      <w:spacing w:before="60" w:after="60"/>
                      <w:jc w:val="center"/>
                    </w:pPr>
                    <w:r w:rsidRPr="00661172">
                      <w:rPr>
                        <w:rFonts w:cs="Arial"/>
                        <w:bCs/>
                        <w:color w:val="000000" w:themeColor="text1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661172">
                      <w:rPr>
                        <w:rFonts w:cs="Arial"/>
                        <w:bCs/>
                        <w:color w:val="000000" w:themeColor="text1"/>
                        <w:sz w:val="18"/>
                        <w:szCs w:val="18"/>
                      </w:rPr>
                      <w:instrText xml:space="preserve"> FORMTEXT </w:instrText>
                    </w:r>
                    <w:r w:rsidRPr="00661172">
                      <w:rPr>
                        <w:rFonts w:cs="Arial"/>
                        <w:bCs/>
                        <w:color w:val="000000" w:themeColor="text1"/>
                        <w:sz w:val="18"/>
                        <w:szCs w:val="18"/>
                      </w:rPr>
                    </w:r>
                    <w:r w:rsidRPr="00661172">
                      <w:rPr>
                        <w:rFonts w:cs="Arial"/>
                        <w:bCs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Pr="00661172">
                      <w:rPr>
                        <w:rFonts w:cs="Arial"/>
                        <w:bCs/>
                        <w:noProof/>
                        <w:color w:val="000000" w:themeColor="text1"/>
                        <w:sz w:val="18"/>
                        <w:szCs w:val="18"/>
                      </w:rPr>
                      <w:t> </w:t>
                    </w:r>
                    <w:r w:rsidRPr="00661172">
                      <w:rPr>
                        <w:rFonts w:cs="Arial"/>
                        <w:bCs/>
                        <w:noProof/>
                        <w:color w:val="000000" w:themeColor="text1"/>
                        <w:sz w:val="18"/>
                        <w:szCs w:val="18"/>
                      </w:rPr>
                      <w:t> </w:t>
                    </w:r>
                    <w:r w:rsidRPr="00661172">
                      <w:rPr>
                        <w:rFonts w:cs="Arial"/>
                        <w:bCs/>
                        <w:noProof/>
                        <w:color w:val="000000" w:themeColor="text1"/>
                        <w:sz w:val="18"/>
                        <w:szCs w:val="18"/>
                      </w:rPr>
                      <w:t> </w:t>
                    </w:r>
                    <w:r w:rsidRPr="00661172">
                      <w:rPr>
                        <w:rFonts w:cs="Arial"/>
                        <w:bCs/>
                        <w:noProof/>
                        <w:color w:val="000000" w:themeColor="text1"/>
                        <w:sz w:val="18"/>
                        <w:szCs w:val="18"/>
                      </w:rPr>
                      <w:t> </w:t>
                    </w:r>
                    <w:r w:rsidRPr="00661172">
                      <w:rPr>
                        <w:rFonts w:cs="Arial"/>
                        <w:bCs/>
                        <w:noProof/>
                        <w:color w:val="000000" w:themeColor="text1"/>
                        <w:sz w:val="18"/>
                        <w:szCs w:val="18"/>
                      </w:rPr>
                      <w:t> </w:t>
                    </w:r>
                    <w:r w:rsidRPr="00661172">
                      <w:rPr>
                        <w:rFonts w:cs="Arial"/>
                        <w:bCs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</w:tr>
              <w:tr w:rsidR="002E2DAD" w:rsidRPr="009A3406" w:rsidTr="006A0507">
                <w:trPr>
                  <w:trHeight w:val="290"/>
                </w:trPr>
                <w:tc>
                  <w:tcPr>
                    <w:tcW w:w="492" w:type="pct"/>
                    <w:vMerge w:val="restart"/>
                    <w:tcBorders>
                      <w:top w:val="single" w:sz="12" w:space="0" w:color="auto"/>
                      <w:left w:val="thinThickSmallGap" w:sz="24" w:space="0" w:color="auto"/>
                      <w:right w:val="single" w:sz="12" w:space="0" w:color="auto"/>
                    </w:tcBorders>
                    <w:shd w:val="clear" w:color="auto" w:fill="DBE5F1" w:themeFill="accent1" w:themeFillTint="33"/>
                  </w:tcPr>
                  <w:p w:rsidR="002E2DAD" w:rsidRPr="009A3406" w:rsidRDefault="002E2DAD" w:rsidP="002E2DAD">
                    <w:pPr>
                      <w:spacing w:before="60" w:after="60"/>
                      <w:jc w:val="center"/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</w:pPr>
                    <w:r w:rsidRPr="009A3406"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  <w:t>Etapa nº:</w:t>
                    </w:r>
                  </w:p>
                </w:tc>
                <w:tc>
                  <w:tcPr>
                    <w:tcW w:w="2287" w:type="pct"/>
                    <w:gridSpan w:val="3"/>
                    <w:vMerge w:val="restart"/>
                    <w:tcBorders>
                      <w:top w:val="single" w:sz="12" w:space="0" w:color="auto"/>
                      <w:left w:val="single" w:sz="12" w:space="0" w:color="auto"/>
                      <w:right w:val="single" w:sz="12" w:space="0" w:color="auto"/>
                    </w:tcBorders>
                    <w:shd w:val="clear" w:color="auto" w:fill="DBE5F1" w:themeFill="accent1" w:themeFillTint="33"/>
                  </w:tcPr>
                  <w:p w:rsidR="002E2DAD" w:rsidRPr="009A3406" w:rsidRDefault="002E2DAD" w:rsidP="002E2DAD">
                    <w:pPr>
                      <w:spacing w:before="60" w:after="60"/>
                      <w:jc w:val="center"/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</w:pPr>
                    <w:r w:rsidRPr="009A3406"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  <w:t>Descrição</w:t>
                    </w:r>
                    <w:r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  <w:t xml:space="preserve"> Etapa</w:t>
                    </w:r>
                  </w:p>
                </w:tc>
                <w:tc>
                  <w:tcPr>
                    <w:tcW w:w="817" w:type="pct"/>
                    <w:gridSpan w:val="3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DBE5F1" w:themeFill="accent1" w:themeFillTint="33"/>
                  </w:tcPr>
                  <w:p w:rsidR="002E2DAD" w:rsidRPr="009A3406" w:rsidRDefault="002E2DAD" w:rsidP="002E2DAD">
                    <w:pPr>
                      <w:spacing w:before="60" w:after="60"/>
                      <w:jc w:val="center"/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</w:pPr>
                    <w:r w:rsidRPr="009A3406"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  <w:t>Período</w:t>
                    </w:r>
                    <w:r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  <w:t xml:space="preserve"> (mês)</w:t>
                    </w:r>
                  </w:p>
                </w:tc>
                <w:tc>
                  <w:tcPr>
                    <w:tcW w:w="1405" w:type="pct"/>
                    <w:gridSpan w:val="5"/>
                    <w:tcBorders>
                      <w:top w:val="single" w:sz="12" w:space="0" w:color="auto"/>
                      <w:left w:val="single" w:sz="12" w:space="0" w:color="auto"/>
                      <w:right w:val="thinThickSmallGap" w:sz="24" w:space="0" w:color="auto"/>
                    </w:tcBorders>
                    <w:shd w:val="clear" w:color="auto" w:fill="DBE5F1" w:themeFill="accent1" w:themeFillTint="33"/>
                  </w:tcPr>
                  <w:p w:rsidR="002E2DAD" w:rsidRPr="009A3406" w:rsidRDefault="002E2DAD" w:rsidP="002E2DAD">
                    <w:pPr>
                      <w:spacing w:before="60" w:after="60"/>
                      <w:jc w:val="center"/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</w:pPr>
                    <w:r w:rsidRPr="009A3406"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  <w:t>Indicadores</w:t>
                    </w:r>
                  </w:p>
                </w:tc>
              </w:tr>
              <w:tr w:rsidR="002E2DAD" w:rsidRPr="009A3406" w:rsidTr="006A0507">
                <w:trPr>
                  <w:trHeight w:val="347"/>
                </w:trPr>
                <w:tc>
                  <w:tcPr>
                    <w:tcW w:w="492" w:type="pct"/>
                    <w:vMerge/>
                    <w:tcBorders>
                      <w:left w:val="thinThickSmallGap" w:sz="24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DBE5F1" w:themeFill="accent1" w:themeFillTint="33"/>
                  </w:tcPr>
                  <w:p w:rsidR="002E2DAD" w:rsidRPr="009A3406" w:rsidRDefault="002E2DAD" w:rsidP="002E2DAD">
                    <w:pPr>
                      <w:spacing w:before="60" w:after="60"/>
                      <w:jc w:val="center"/>
                      <w:rPr>
                        <w:rFonts w:cs="Arial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2287" w:type="pct"/>
                    <w:gridSpan w:val="3"/>
                    <w:vMerge/>
                    <w:tcBorders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DBE5F1" w:themeFill="accent1" w:themeFillTint="33"/>
                  </w:tcPr>
                  <w:p w:rsidR="002E2DAD" w:rsidRPr="009A3406" w:rsidRDefault="002E2DAD" w:rsidP="002E2DAD">
                    <w:pPr>
                      <w:spacing w:before="60" w:after="60"/>
                      <w:rPr>
                        <w:rFonts w:cs="Arial"/>
                        <w:sz w:val="18"/>
                        <w:szCs w:val="18"/>
                      </w:rPr>
                    </w:pPr>
                  </w:p>
                </w:tc>
                <w:tc>
                  <w:tcPr>
                    <w:tcW w:w="381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DBE5F1" w:themeFill="accent1" w:themeFillTint="33"/>
                  </w:tcPr>
                  <w:p w:rsidR="002E2DAD" w:rsidRPr="009A3406" w:rsidRDefault="002E2DAD" w:rsidP="002E2DAD">
                    <w:pPr>
                      <w:spacing w:before="60" w:after="60"/>
                      <w:jc w:val="center"/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  <w:t>Início</w:t>
                    </w:r>
                  </w:p>
                </w:tc>
                <w:tc>
                  <w:tcPr>
                    <w:tcW w:w="436" w:type="pct"/>
                    <w:gridSpan w:val="2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DBE5F1" w:themeFill="accent1" w:themeFillTint="33"/>
                  </w:tcPr>
                  <w:p w:rsidR="002E2DAD" w:rsidRPr="009A3406" w:rsidRDefault="002E2DAD" w:rsidP="002E2DAD">
                    <w:pPr>
                      <w:spacing w:before="60" w:after="60"/>
                      <w:jc w:val="center"/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  <w:t>Término</w:t>
                    </w:r>
                  </w:p>
                </w:tc>
                <w:tc>
                  <w:tcPr>
                    <w:tcW w:w="439" w:type="pct"/>
                    <w:gridSpan w:val="2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DBE5F1" w:themeFill="accent1" w:themeFillTint="33"/>
                  </w:tcPr>
                  <w:p w:rsidR="002E2DAD" w:rsidRPr="009A3406" w:rsidRDefault="002E2DAD" w:rsidP="002E2DAD">
                    <w:pPr>
                      <w:spacing w:before="60" w:after="60"/>
                      <w:jc w:val="center"/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</w:pPr>
                    <w:r w:rsidRPr="009A3406"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  <w:t>Unidade</w:t>
                    </w:r>
                  </w:p>
                </w:tc>
                <w:tc>
                  <w:tcPr>
                    <w:tcW w:w="383" w:type="pct"/>
                    <w:tcBorders>
                      <w:top w:val="single" w:sz="12" w:space="0" w:color="auto"/>
                      <w:left w:val="single" w:sz="12" w:space="0" w:color="auto"/>
                      <w:bottom w:val="single" w:sz="12" w:space="0" w:color="auto"/>
                      <w:right w:val="single" w:sz="12" w:space="0" w:color="auto"/>
                    </w:tcBorders>
                    <w:shd w:val="clear" w:color="auto" w:fill="DBE5F1" w:themeFill="accent1" w:themeFillTint="33"/>
                  </w:tcPr>
                  <w:p w:rsidR="002E2DAD" w:rsidRPr="009A3406" w:rsidRDefault="002E2DAD" w:rsidP="002E2DAD">
                    <w:pPr>
                      <w:spacing w:before="60" w:after="60"/>
                      <w:jc w:val="center"/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</w:pPr>
                    <w:r w:rsidRPr="009A3406"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  <w:t>Qtd</w:t>
                    </w:r>
                  </w:p>
                </w:tc>
                <w:tc>
                  <w:tcPr>
                    <w:tcW w:w="582" w:type="pct"/>
                    <w:gridSpan w:val="2"/>
                    <w:tcBorders>
                      <w:top w:val="single" w:sz="12" w:space="0" w:color="auto"/>
                      <w:left w:val="single" w:sz="12" w:space="0" w:color="auto"/>
                      <w:bottom w:val="single" w:sz="4" w:space="0" w:color="auto"/>
                      <w:right w:val="thinThickSmallGap" w:sz="24" w:space="0" w:color="auto"/>
                    </w:tcBorders>
                    <w:shd w:val="clear" w:color="auto" w:fill="DBE5F1" w:themeFill="accent1" w:themeFillTint="33"/>
                  </w:tcPr>
                  <w:p w:rsidR="002E2DAD" w:rsidRPr="009A3406" w:rsidRDefault="002E2DAD" w:rsidP="002E2DAD">
                    <w:pPr>
                      <w:spacing w:before="60" w:after="60"/>
                      <w:jc w:val="center"/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</w:pPr>
                    <w:r w:rsidRPr="009A3406"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  <w:t>Valor (R$)</w:t>
                    </w:r>
                  </w:p>
                </w:tc>
              </w:tr>
              <w:sdt>
                <w:sdtPr>
                  <w:rPr>
                    <w:rFonts w:cs="Arial"/>
                    <w:bCs/>
                    <w:color w:val="000000" w:themeColor="text1"/>
                    <w:sz w:val="18"/>
                    <w:szCs w:val="18"/>
                  </w:rPr>
                  <w:id w:val="-1476980030"/>
                  <w15:repeatingSection/>
                </w:sdtPr>
                <w:sdtEndPr/>
                <w:sdtContent>
                  <w:sdt>
                    <w:sdtPr>
                      <w:rPr>
                        <w:rFonts w:cs="Arial"/>
                        <w:bCs/>
                        <w:color w:val="000000" w:themeColor="text1"/>
                        <w:sz w:val="18"/>
                        <w:szCs w:val="18"/>
                      </w:rPr>
                      <w:id w:val="-1451391090"/>
                      <w:placeholder>
                        <w:docPart w:val="DefaultPlaceholder_1081868578"/>
                      </w:placeholder>
                      <w15:repeatingSectionItem/>
                    </w:sdtPr>
                    <w:sdtEndPr/>
                    <w:sdtContent>
                      <w:tr w:rsidR="009A41B5" w:rsidRPr="009A3406" w:rsidTr="009A41B5">
                        <w:tc>
                          <w:tcPr>
                            <w:tcW w:w="492" w:type="pct"/>
                            <w:tcBorders>
                              <w:top w:val="single" w:sz="12" w:space="0" w:color="auto"/>
                              <w:left w:val="thinThickSmallGap" w:sz="2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9A41B5" w:rsidRPr="009A3406" w:rsidRDefault="002E2DAD" w:rsidP="002E2DAD">
                            <w:pPr>
                              <w:spacing w:before="60" w:after="60"/>
                              <w:jc w:val="center"/>
                              <w:rPr>
                                <w:rFonts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A3406">
                              <w:rPr>
                                <w:rFonts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fldChar w:fldCharType="begin">
                                <w:ffData>
                                  <w:name w:val="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Pr="009A3406">
                              <w:rPr>
                                <w:rFonts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instrText xml:space="preserve"> FORMTEXT </w:instrText>
                            </w:r>
                            <w:r w:rsidRPr="009A3406">
                              <w:rPr>
                                <w:rFonts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r>
                            <w:r w:rsidRPr="009A3406">
                              <w:rPr>
                                <w:rFonts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9A3406">
                              <w:rPr>
                                <w:rFonts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 </w:t>
                            </w:r>
                            <w:r w:rsidRPr="009A3406">
                              <w:rPr>
                                <w:rFonts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 </w:t>
                            </w:r>
                            <w:r w:rsidRPr="009A3406">
                              <w:rPr>
                                <w:rFonts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 </w:t>
                            </w:r>
                            <w:r w:rsidRPr="009A3406">
                              <w:rPr>
                                <w:rFonts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 </w:t>
                            </w:r>
                            <w:r w:rsidRPr="009A3406">
                              <w:rPr>
                                <w:rFonts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 </w:t>
                            </w:r>
                            <w:r w:rsidRPr="009A3406">
                              <w:rPr>
                                <w:rFonts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2287" w:type="pct"/>
                            <w:gridSpan w:val="3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9A41B5" w:rsidRPr="009A3406" w:rsidRDefault="002E2DAD" w:rsidP="002E2DAD">
                            <w:pPr>
                              <w:spacing w:before="60" w:after="60"/>
                              <w:rPr>
                                <w:rFonts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A3406">
                              <w:rPr>
                                <w:rFonts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fldChar w:fldCharType="begin">
                                <w:ffData>
                                  <w:name w:val="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Pr="009A3406">
                              <w:rPr>
                                <w:rFonts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instrText xml:space="preserve"> FORMTEXT </w:instrText>
                            </w:r>
                            <w:r w:rsidRPr="009A3406">
                              <w:rPr>
                                <w:rFonts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r>
                            <w:r w:rsidRPr="009A3406">
                              <w:rPr>
                                <w:rFonts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9A3406">
                              <w:rPr>
                                <w:rFonts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 </w:t>
                            </w:r>
                            <w:r w:rsidRPr="009A3406">
                              <w:rPr>
                                <w:rFonts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 </w:t>
                            </w:r>
                            <w:r w:rsidRPr="009A3406">
                              <w:rPr>
                                <w:rFonts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 </w:t>
                            </w:r>
                            <w:r w:rsidRPr="009A3406">
                              <w:rPr>
                                <w:rFonts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 </w:t>
                            </w:r>
                            <w:r w:rsidRPr="009A3406">
                              <w:rPr>
                                <w:rFonts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 </w:t>
                            </w:r>
                            <w:r w:rsidRPr="009A3406">
                              <w:rPr>
                                <w:rFonts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381" w:type="pct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9A41B5" w:rsidRDefault="009A41B5" w:rsidP="002E2DAD">
                            <w:pPr>
                              <w:spacing w:before="60" w:after="60"/>
                              <w:jc w:val="center"/>
                            </w:pPr>
                            <w:r w:rsidRPr="00B5309D">
                              <w:rPr>
                                <w:rFonts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fldChar w:fldCharType="begin">
                                <w:ffData>
                                  <w:name w:val="Texto1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Pr="00B5309D">
                              <w:rPr>
                                <w:rFonts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instrText xml:space="preserve"> FORMTEXT </w:instrText>
                            </w:r>
                            <w:r w:rsidRPr="00B5309D">
                              <w:rPr>
                                <w:rFonts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r>
                            <w:r w:rsidRPr="00B5309D">
                              <w:rPr>
                                <w:rFonts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B5309D">
                              <w:rPr>
                                <w:rFonts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 </w:t>
                            </w:r>
                            <w:r w:rsidRPr="00B5309D">
                              <w:rPr>
                                <w:rFonts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 </w:t>
                            </w:r>
                            <w:r w:rsidRPr="00B5309D">
                              <w:rPr>
                                <w:rFonts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 </w:t>
                            </w:r>
                            <w:r w:rsidRPr="00B5309D">
                              <w:rPr>
                                <w:rFonts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 </w:t>
                            </w:r>
                            <w:r w:rsidRPr="00B5309D">
                              <w:rPr>
                                <w:rFonts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 </w:t>
                            </w:r>
                            <w:r w:rsidRPr="00B5309D">
                              <w:rPr>
                                <w:rFonts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436" w:type="pct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9A41B5" w:rsidRDefault="009A41B5" w:rsidP="002E2DAD">
                            <w:pPr>
                              <w:spacing w:before="60" w:after="60"/>
                              <w:jc w:val="center"/>
                            </w:pPr>
                            <w:r w:rsidRPr="00B5309D">
                              <w:rPr>
                                <w:rFonts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fldChar w:fldCharType="begin">
                                <w:ffData>
                                  <w:name w:val="Texto1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Pr="00B5309D">
                              <w:rPr>
                                <w:rFonts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instrText xml:space="preserve"> FORMTEXT </w:instrText>
                            </w:r>
                            <w:r w:rsidRPr="00B5309D">
                              <w:rPr>
                                <w:rFonts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r>
                            <w:r w:rsidRPr="00B5309D">
                              <w:rPr>
                                <w:rFonts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B5309D">
                              <w:rPr>
                                <w:rFonts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 </w:t>
                            </w:r>
                            <w:r w:rsidRPr="00B5309D">
                              <w:rPr>
                                <w:rFonts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 </w:t>
                            </w:r>
                            <w:r w:rsidRPr="00B5309D">
                              <w:rPr>
                                <w:rFonts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 </w:t>
                            </w:r>
                            <w:r w:rsidRPr="00B5309D">
                              <w:rPr>
                                <w:rFonts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 </w:t>
                            </w:r>
                            <w:r w:rsidRPr="00B5309D">
                              <w:rPr>
                                <w:rFonts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 </w:t>
                            </w:r>
                            <w:r w:rsidRPr="00B5309D">
                              <w:rPr>
                                <w:rFonts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439" w:type="pct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9A41B5" w:rsidRDefault="009A41B5" w:rsidP="002E2DAD">
                            <w:pPr>
                              <w:spacing w:before="60" w:after="60"/>
                              <w:jc w:val="center"/>
                            </w:pPr>
                            <w:r w:rsidRPr="00B5309D">
                              <w:rPr>
                                <w:rFonts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fldChar w:fldCharType="begin">
                                <w:ffData>
                                  <w:name w:val="Texto1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Pr="00B5309D">
                              <w:rPr>
                                <w:rFonts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instrText xml:space="preserve"> FORMTEXT </w:instrText>
                            </w:r>
                            <w:r w:rsidRPr="00B5309D">
                              <w:rPr>
                                <w:rFonts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r>
                            <w:r w:rsidRPr="00B5309D">
                              <w:rPr>
                                <w:rFonts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B5309D">
                              <w:rPr>
                                <w:rFonts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 </w:t>
                            </w:r>
                            <w:r w:rsidRPr="00B5309D">
                              <w:rPr>
                                <w:rFonts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 </w:t>
                            </w:r>
                            <w:r w:rsidRPr="00B5309D">
                              <w:rPr>
                                <w:rFonts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 </w:t>
                            </w:r>
                            <w:r w:rsidRPr="00B5309D">
                              <w:rPr>
                                <w:rFonts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 </w:t>
                            </w:r>
                            <w:r w:rsidRPr="00B5309D">
                              <w:rPr>
                                <w:rFonts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 </w:t>
                            </w:r>
                            <w:r w:rsidRPr="00B5309D">
                              <w:rPr>
                                <w:rFonts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383" w:type="pct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9A41B5" w:rsidRDefault="009A41B5" w:rsidP="002E2DAD">
                            <w:pPr>
                              <w:spacing w:before="60" w:after="60"/>
                              <w:jc w:val="center"/>
                            </w:pPr>
                            <w:r w:rsidRPr="00B5309D">
                              <w:rPr>
                                <w:rFonts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fldChar w:fldCharType="begin">
                                <w:ffData>
                                  <w:name w:val="Texto1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Pr="00B5309D">
                              <w:rPr>
                                <w:rFonts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instrText xml:space="preserve"> FORMTEXT </w:instrText>
                            </w:r>
                            <w:r w:rsidRPr="00B5309D">
                              <w:rPr>
                                <w:rFonts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r>
                            <w:r w:rsidRPr="00B5309D">
                              <w:rPr>
                                <w:rFonts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B5309D">
                              <w:rPr>
                                <w:rFonts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 </w:t>
                            </w:r>
                            <w:r w:rsidRPr="00B5309D">
                              <w:rPr>
                                <w:rFonts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 </w:t>
                            </w:r>
                            <w:r w:rsidRPr="00B5309D">
                              <w:rPr>
                                <w:rFonts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 </w:t>
                            </w:r>
                            <w:r w:rsidRPr="00B5309D">
                              <w:rPr>
                                <w:rFonts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 </w:t>
                            </w:r>
                            <w:r w:rsidRPr="00B5309D">
                              <w:rPr>
                                <w:rFonts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 </w:t>
                            </w:r>
                            <w:r w:rsidRPr="00B5309D">
                              <w:rPr>
                                <w:rFonts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c>
                        <w:tc>
                          <w:tcPr>
                            <w:tcW w:w="582" w:type="pct"/>
                            <w:gridSpan w:val="2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  <w:right w:val="thinThickSmallGap" w:sz="24" w:space="0" w:color="auto"/>
                            </w:tcBorders>
                          </w:tcPr>
                          <w:p w:rsidR="009A41B5" w:rsidRPr="009A3406" w:rsidRDefault="009A41B5" w:rsidP="002E2DAD">
                            <w:pPr>
                              <w:spacing w:before="60" w:after="60"/>
                              <w:jc w:val="center"/>
                              <w:rPr>
                                <w:rFonts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9A3406">
                              <w:rPr>
                                <w:rFonts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fldChar w:fldCharType="begin">
                                <w:ffData>
                                  <w:name w:val="Texto1"/>
                                  <w:enabled/>
                                  <w:calcOnExit w:val="0"/>
                                  <w:textInput/>
                                </w:ffData>
                              </w:fldChar>
                            </w:r>
                            <w:r w:rsidRPr="009A3406">
                              <w:rPr>
                                <w:rFonts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instrText xml:space="preserve"> FORMTEXT </w:instrText>
                            </w:r>
                            <w:r w:rsidRPr="009A3406">
                              <w:rPr>
                                <w:rFonts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r>
                            <w:r w:rsidRPr="009A3406">
                              <w:rPr>
                                <w:rFonts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9A3406">
                              <w:rPr>
                                <w:rFonts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 </w:t>
                            </w:r>
                            <w:r w:rsidRPr="009A3406">
                              <w:rPr>
                                <w:rFonts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 </w:t>
                            </w:r>
                            <w:r w:rsidRPr="009A3406">
                              <w:rPr>
                                <w:rFonts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 </w:t>
                            </w:r>
                            <w:r w:rsidRPr="009A3406">
                              <w:rPr>
                                <w:rFonts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 </w:t>
                            </w:r>
                            <w:r w:rsidRPr="009A3406">
                              <w:rPr>
                                <w:rFonts w:cs="Arial"/>
                                <w:bCs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  <w:t> </w:t>
                            </w:r>
                            <w:r w:rsidRPr="009A3406">
                              <w:rPr>
                                <w:rFonts w:cs="Arial"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fldChar w:fldCharType="end"/>
                            </w:r>
                          </w:p>
                        </w:tc>
                      </w:tr>
                    </w:sdtContent>
                  </w:sdt>
                </w:sdtContent>
              </w:sdt>
              <w:tr w:rsidR="00822DD8" w:rsidRPr="009A3406" w:rsidTr="009A41B5">
                <w:tc>
                  <w:tcPr>
                    <w:tcW w:w="4418" w:type="pct"/>
                    <w:gridSpan w:val="10"/>
                    <w:tcBorders>
                      <w:left w:val="thinThickSmallGap" w:sz="24" w:space="0" w:color="auto"/>
                      <w:bottom w:val="thinThickSmallGap" w:sz="24" w:space="0" w:color="auto"/>
                      <w:right w:val="single" w:sz="12" w:space="0" w:color="auto"/>
                    </w:tcBorders>
                  </w:tcPr>
                  <w:p w:rsidR="00822DD8" w:rsidRPr="009A3406" w:rsidRDefault="00822DD8" w:rsidP="002E2DAD">
                    <w:pPr>
                      <w:spacing w:before="60" w:after="60"/>
                      <w:jc w:val="center"/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</w:pPr>
                    <w:r w:rsidRPr="009A3406">
                      <w:rPr>
                        <w:rFonts w:cs="Arial"/>
                        <w:b/>
                        <w:color w:val="000000" w:themeColor="text1"/>
                        <w:sz w:val="18"/>
                        <w:szCs w:val="18"/>
                      </w:rPr>
                      <w:t xml:space="preserve">TOTAL da META </w:t>
                    </w:r>
                  </w:p>
                </w:tc>
                <w:tc>
                  <w:tcPr>
                    <w:tcW w:w="582" w:type="pct"/>
                    <w:gridSpan w:val="2"/>
                    <w:tcBorders>
                      <w:top w:val="single" w:sz="12" w:space="0" w:color="auto"/>
                      <w:left w:val="single" w:sz="12" w:space="0" w:color="auto"/>
                      <w:bottom w:val="thinThickSmallGap" w:sz="24" w:space="0" w:color="auto"/>
                      <w:right w:val="thinThickSmallGap" w:sz="24" w:space="0" w:color="auto"/>
                    </w:tcBorders>
                  </w:tcPr>
                  <w:p w:rsidR="00822DD8" w:rsidRPr="009A3406" w:rsidRDefault="00822DD8" w:rsidP="002E2DAD">
                    <w:pPr>
                      <w:spacing w:before="60" w:after="60"/>
                      <w:jc w:val="center"/>
                      <w:rPr>
                        <w:rFonts w:cs="Arial"/>
                        <w:color w:val="000000" w:themeColor="text1"/>
                        <w:sz w:val="18"/>
                        <w:szCs w:val="18"/>
                      </w:rPr>
                    </w:pPr>
                    <w:r w:rsidRPr="009A3406">
                      <w:rPr>
                        <w:rFonts w:cs="Arial"/>
                        <w:bCs/>
                        <w:color w:val="000000" w:themeColor="text1"/>
                        <w:sz w:val="18"/>
                        <w:szCs w:val="18"/>
                      </w:rPr>
                      <w:fldChar w:fldCharType="begin">
                        <w:ffData>
                          <w:name w:val="Texto1"/>
                          <w:enabled/>
                          <w:calcOnExit w:val="0"/>
                          <w:textInput/>
                        </w:ffData>
                      </w:fldChar>
                    </w:r>
                    <w:r w:rsidRPr="009A3406">
                      <w:rPr>
                        <w:rFonts w:cs="Arial"/>
                        <w:bCs/>
                        <w:color w:val="000000" w:themeColor="text1"/>
                        <w:sz w:val="18"/>
                        <w:szCs w:val="18"/>
                      </w:rPr>
                      <w:instrText xml:space="preserve"> FORMTEXT </w:instrText>
                    </w:r>
                    <w:r w:rsidRPr="009A3406">
                      <w:rPr>
                        <w:rFonts w:cs="Arial"/>
                        <w:bCs/>
                        <w:color w:val="000000" w:themeColor="text1"/>
                        <w:sz w:val="18"/>
                        <w:szCs w:val="18"/>
                      </w:rPr>
                    </w:r>
                    <w:r w:rsidRPr="009A3406">
                      <w:rPr>
                        <w:rFonts w:cs="Arial"/>
                        <w:bCs/>
                        <w:color w:val="000000" w:themeColor="text1"/>
                        <w:sz w:val="18"/>
                        <w:szCs w:val="18"/>
                      </w:rPr>
                      <w:fldChar w:fldCharType="separate"/>
                    </w:r>
                    <w:r w:rsidRPr="009A3406">
                      <w:rPr>
                        <w:rFonts w:cs="Arial"/>
                        <w:bCs/>
                        <w:noProof/>
                        <w:color w:val="000000" w:themeColor="text1"/>
                        <w:sz w:val="18"/>
                        <w:szCs w:val="18"/>
                      </w:rPr>
                      <w:t> </w:t>
                    </w:r>
                    <w:r w:rsidRPr="009A3406">
                      <w:rPr>
                        <w:rFonts w:cs="Arial"/>
                        <w:bCs/>
                        <w:noProof/>
                        <w:color w:val="000000" w:themeColor="text1"/>
                        <w:sz w:val="18"/>
                        <w:szCs w:val="18"/>
                      </w:rPr>
                      <w:t> </w:t>
                    </w:r>
                    <w:r w:rsidRPr="009A3406">
                      <w:rPr>
                        <w:rFonts w:cs="Arial"/>
                        <w:bCs/>
                        <w:noProof/>
                        <w:color w:val="000000" w:themeColor="text1"/>
                        <w:sz w:val="18"/>
                        <w:szCs w:val="18"/>
                      </w:rPr>
                      <w:t> </w:t>
                    </w:r>
                    <w:r w:rsidRPr="009A3406">
                      <w:rPr>
                        <w:rFonts w:cs="Arial"/>
                        <w:bCs/>
                        <w:noProof/>
                        <w:color w:val="000000" w:themeColor="text1"/>
                        <w:sz w:val="18"/>
                        <w:szCs w:val="18"/>
                      </w:rPr>
                      <w:t> </w:t>
                    </w:r>
                    <w:r w:rsidRPr="009A3406">
                      <w:rPr>
                        <w:rFonts w:cs="Arial"/>
                        <w:bCs/>
                        <w:noProof/>
                        <w:color w:val="000000" w:themeColor="text1"/>
                        <w:sz w:val="18"/>
                        <w:szCs w:val="18"/>
                      </w:rPr>
                      <w:t> </w:t>
                    </w:r>
                    <w:r w:rsidRPr="009A3406">
                      <w:rPr>
                        <w:rFonts w:cs="Arial"/>
                        <w:bCs/>
                        <w:color w:val="000000" w:themeColor="text1"/>
                        <w:sz w:val="18"/>
                        <w:szCs w:val="18"/>
                      </w:rPr>
                      <w:fldChar w:fldCharType="end"/>
                    </w:r>
                  </w:p>
                </w:tc>
              </w:tr>
            </w:tbl>
          </w:sdtContent>
        </w:sdt>
      </w:sdtContent>
    </w:sdt>
    <w:p w:rsidR="00484DE3" w:rsidRDefault="009A3406" w:rsidP="009A3406">
      <w:pPr>
        <w:tabs>
          <w:tab w:val="left" w:pos="5140"/>
        </w:tabs>
        <w:spacing w:after="0"/>
        <w:rPr>
          <w:b/>
        </w:rPr>
      </w:pPr>
      <w:r>
        <w:rPr>
          <w:b/>
        </w:rPr>
        <w:tab/>
      </w:r>
    </w:p>
    <w:p w:rsidR="00CF411F" w:rsidRDefault="00CF411F" w:rsidP="005D0269">
      <w:pPr>
        <w:spacing w:after="0"/>
        <w:jc w:val="right"/>
        <w:rPr>
          <w:b/>
        </w:rPr>
      </w:pPr>
    </w:p>
    <w:p w:rsidR="009A3406" w:rsidRDefault="009A3406" w:rsidP="005D0269">
      <w:pPr>
        <w:spacing w:after="0"/>
        <w:jc w:val="right"/>
        <w:rPr>
          <w:b/>
        </w:rPr>
      </w:pPr>
    </w:p>
    <w:p w:rsidR="004148F6" w:rsidRDefault="004148F6">
      <w:pPr>
        <w:rPr>
          <w:b/>
        </w:rPr>
        <w:sectPr w:rsidR="004148F6" w:rsidSect="00403F6A">
          <w:pgSz w:w="15840" w:h="12240" w:orient="landscape"/>
          <w:pgMar w:top="1418" w:right="1418" w:bottom="1418" w:left="1418" w:header="720" w:footer="720" w:gutter="0"/>
          <w:cols w:space="720"/>
          <w:docGrid w:linePitch="360"/>
        </w:sectPr>
      </w:pPr>
    </w:p>
    <w:p w:rsidR="00F22996" w:rsidRDefault="00DF18C6" w:rsidP="0067278B">
      <w:pPr>
        <w:spacing w:after="0"/>
      </w:pPr>
      <w:r>
        <w:rPr>
          <w:b/>
        </w:rPr>
        <w:lastRenderedPageBreak/>
        <w:t>1</w:t>
      </w:r>
      <w:r w:rsidR="0067278B">
        <w:rPr>
          <w:b/>
        </w:rPr>
        <w:t>1</w:t>
      </w:r>
      <w:r w:rsidR="00C445C8" w:rsidRPr="001E6F52">
        <w:rPr>
          <w:b/>
        </w:rPr>
        <w:t>. Metodologia</w:t>
      </w:r>
      <w:r>
        <w:rPr>
          <w:b/>
        </w:rPr>
        <w:t xml:space="preserve"> </w:t>
      </w:r>
      <w:r w:rsidR="007968BC">
        <w:rPr>
          <w:b/>
        </w:rPr>
        <w:t>(</w:t>
      </w:r>
      <w:r>
        <w:rPr>
          <w:b/>
        </w:rPr>
        <w:t>descreva como as atividades serão realizadas para atingir os objetivos</w:t>
      </w:r>
      <w:r w:rsidR="007968BC">
        <w:rPr>
          <w:b/>
        </w:rPr>
        <w:t>)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394"/>
      </w:tblGrid>
      <w:tr w:rsidR="00A64C2E" w:rsidTr="00F56C66">
        <w:trPr>
          <w:trHeight w:val="304"/>
        </w:trPr>
        <w:tc>
          <w:tcPr>
            <w:tcW w:w="5000" w:type="pct"/>
          </w:tcPr>
          <w:p w:rsidR="00A64C2E" w:rsidRDefault="006F2772" w:rsidP="00F56C66">
            <w:pPr>
              <w:tabs>
                <w:tab w:val="left" w:pos="8577"/>
              </w:tabs>
              <w:spacing w:before="120"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Metas são os alvos específicos e mensuráveis, métodos são as técnicas pontuais aplicadas, e metodologia é o conjunto sistematizado de caminhos e procedimentos planejados para atingir os resultados"/>
                  <w:textInput/>
                </w:ffData>
              </w:fldChar>
            </w:r>
            <w:r>
              <w:rPr>
                <w:rFonts w:cs="Arial"/>
                <w:bCs/>
              </w:rPr>
              <w:instrText xml:space="preserve"> FORMTEXT </w:instrText>
            </w:r>
            <w:r>
              <w:rPr>
                <w:rFonts w:cs="Arial"/>
                <w:bCs/>
              </w:rPr>
            </w:r>
            <w:r>
              <w:rPr>
                <w:rFonts w:cs="Arial"/>
                <w:bCs/>
              </w:rPr>
              <w:fldChar w:fldCharType="separate"/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  <w:noProof/>
              </w:rPr>
              <w:t> </w:t>
            </w:r>
            <w:r>
              <w:rPr>
                <w:rFonts w:cs="Arial"/>
                <w:bCs/>
              </w:rPr>
              <w:fldChar w:fldCharType="end"/>
            </w:r>
          </w:p>
        </w:tc>
      </w:tr>
    </w:tbl>
    <w:p w:rsidR="00F22996" w:rsidRDefault="001741C0" w:rsidP="0067278B">
      <w:pPr>
        <w:tabs>
          <w:tab w:val="right" w:pos="9404"/>
        </w:tabs>
        <w:spacing w:after="0"/>
        <w:rPr>
          <w:rFonts w:cs="Arial"/>
          <w:bCs/>
          <w:color w:val="000000" w:themeColor="text1"/>
          <w:sz w:val="20"/>
          <w:szCs w:val="20"/>
        </w:rPr>
      </w:pPr>
      <w:r>
        <w:rPr>
          <w:rFonts w:cs="Arial"/>
          <w:bCs/>
          <w:color w:val="000000" w:themeColor="text1"/>
          <w:sz w:val="20"/>
          <w:szCs w:val="20"/>
        </w:rPr>
        <w:tab/>
      </w:r>
    </w:p>
    <w:p w:rsidR="004E1FB3" w:rsidRDefault="00DF18C6" w:rsidP="0067278B">
      <w:pPr>
        <w:spacing w:after="0"/>
        <w:rPr>
          <w:b/>
        </w:rPr>
      </w:pPr>
      <w:r>
        <w:rPr>
          <w:b/>
        </w:rPr>
        <w:t>1</w:t>
      </w:r>
      <w:r w:rsidR="0067278B">
        <w:rPr>
          <w:b/>
        </w:rPr>
        <w:t>2</w:t>
      </w:r>
      <w:r w:rsidR="00C445C8" w:rsidRPr="001E6F52">
        <w:rPr>
          <w:b/>
        </w:rPr>
        <w:t xml:space="preserve">. </w:t>
      </w:r>
      <w:r w:rsidR="004E1FB3">
        <w:rPr>
          <w:b/>
        </w:rPr>
        <w:t>Plano de Aplicação</w:t>
      </w:r>
      <w:r w:rsidR="00E86147">
        <w:rPr>
          <w:b/>
        </w:rPr>
        <w:t xml:space="preserve"> (R$)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2"/>
        <w:gridCol w:w="3686"/>
        <w:gridCol w:w="1703"/>
        <w:gridCol w:w="1417"/>
        <w:gridCol w:w="1460"/>
      </w:tblGrid>
      <w:tr w:rsidR="00E86147" w:rsidTr="00C1165A">
        <w:trPr>
          <w:trHeight w:val="244"/>
        </w:trPr>
        <w:tc>
          <w:tcPr>
            <w:tcW w:w="256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772" w:rsidRPr="00C1165A" w:rsidRDefault="006F2772" w:rsidP="00307C07">
            <w:pPr>
              <w:pStyle w:val="TableContents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1165A">
              <w:rPr>
                <w:rFonts w:ascii="Arial" w:hAnsi="Arial"/>
                <w:b/>
                <w:sz w:val="20"/>
                <w:szCs w:val="20"/>
              </w:rPr>
              <w:t>Natureza da Despesa</w:t>
            </w:r>
          </w:p>
        </w:tc>
        <w:tc>
          <w:tcPr>
            <w:tcW w:w="906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6147" w:rsidRPr="00C1165A" w:rsidRDefault="00E86147" w:rsidP="00307C07">
            <w:pPr>
              <w:pStyle w:val="TableContents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6F2772" w:rsidRPr="00C1165A" w:rsidRDefault="006F2772" w:rsidP="00307C07">
            <w:pPr>
              <w:pStyle w:val="TableContents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1165A">
              <w:rPr>
                <w:rFonts w:ascii="Arial" w:hAnsi="Arial"/>
                <w:b/>
                <w:sz w:val="20"/>
                <w:szCs w:val="20"/>
              </w:rPr>
              <w:t>Total</w:t>
            </w:r>
          </w:p>
        </w:tc>
        <w:tc>
          <w:tcPr>
            <w:tcW w:w="754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6147" w:rsidRPr="00C1165A" w:rsidRDefault="00E86147" w:rsidP="00307C07">
            <w:pPr>
              <w:pStyle w:val="TableContents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6F2772" w:rsidRPr="00C1165A" w:rsidRDefault="006F2772" w:rsidP="00307C07">
            <w:pPr>
              <w:pStyle w:val="TableContents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1165A">
              <w:rPr>
                <w:rFonts w:ascii="Arial" w:hAnsi="Arial"/>
                <w:b/>
                <w:sz w:val="20"/>
                <w:szCs w:val="20"/>
              </w:rPr>
              <w:t>Município</w:t>
            </w:r>
          </w:p>
        </w:tc>
        <w:tc>
          <w:tcPr>
            <w:tcW w:w="777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6147" w:rsidRPr="00C1165A" w:rsidRDefault="00E86147" w:rsidP="00307C07">
            <w:pPr>
              <w:pStyle w:val="TableContents"/>
              <w:jc w:val="center"/>
              <w:rPr>
                <w:rFonts w:ascii="Arial" w:hAnsi="Arial"/>
                <w:b/>
                <w:sz w:val="20"/>
                <w:szCs w:val="20"/>
              </w:rPr>
            </w:pPr>
          </w:p>
          <w:p w:rsidR="006F2772" w:rsidRPr="00C1165A" w:rsidRDefault="006F2772" w:rsidP="00307C07">
            <w:pPr>
              <w:pStyle w:val="TableContents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1165A">
              <w:rPr>
                <w:rFonts w:ascii="Arial" w:hAnsi="Arial"/>
                <w:b/>
                <w:sz w:val="20"/>
                <w:szCs w:val="20"/>
              </w:rPr>
              <w:t>Entidade/OSC</w:t>
            </w:r>
          </w:p>
        </w:tc>
      </w:tr>
      <w:tr w:rsidR="006F2772" w:rsidTr="00C1165A">
        <w:trPr>
          <w:trHeight w:val="321"/>
        </w:trPr>
        <w:tc>
          <w:tcPr>
            <w:tcW w:w="602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772" w:rsidRPr="00C1165A" w:rsidRDefault="006F2772" w:rsidP="00307C07">
            <w:pPr>
              <w:pStyle w:val="TableContents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1165A"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1961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772" w:rsidRPr="00C1165A" w:rsidRDefault="006F2772" w:rsidP="00307C07">
            <w:pPr>
              <w:pStyle w:val="TableContents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C1165A">
              <w:rPr>
                <w:rFonts w:ascii="Arial" w:hAnsi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906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772" w:rsidRDefault="006F2772" w:rsidP="00307C07">
            <w:pPr>
              <w:spacing w:after="0" w:line="240" w:lineRule="auto"/>
            </w:pPr>
          </w:p>
        </w:tc>
        <w:tc>
          <w:tcPr>
            <w:tcW w:w="754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772" w:rsidRDefault="006F2772" w:rsidP="00307C07">
            <w:pPr>
              <w:spacing w:after="0" w:line="240" w:lineRule="auto"/>
            </w:pPr>
          </w:p>
        </w:tc>
        <w:tc>
          <w:tcPr>
            <w:tcW w:w="777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772" w:rsidRDefault="006F2772" w:rsidP="00307C07">
            <w:pPr>
              <w:spacing w:after="0" w:line="240" w:lineRule="auto"/>
            </w:pPr>
          </w:p>
        </w:tc>
      </w:tr>
      <w:sdt>
        <w:sdtPr>
          <w:rPr>
            <w:rFonts w:cs="Arial"/>
            <w:bCs/>
          </w:rPr>
          <w:id w:val="-1942594491"/>
          <w15:repeatingSection/>
        </w:sdtPr>
        <w:sdtEndPr/>
        <w:sdtContent>
          <w:sdt>
            <w:sdtPr>
              <w:rPr>
                <w:rFonts w:cs="Arial"/>
                <w:bCs/>
              </w:rPr>
              <w:id w:val="-219828823"/>
              <w:placeholder>
                <w:docPart w:val="4A1002E3B9F64650AD5F0DF8BAF11EBA"/>
              </w:placeholder>
              <w15:repeatingSectionItem/>
            </w:sdtPr>
            <w:sdtEndPr/>
            <w:sdtContent>
              <w:tr w:rsidR="00EB40E4" w:rsidTr="00C1165A">
                <w:trPr>
                  <w:trHeight w:val="460"/>
                </w:trPr>
                <w:tc>
                  <w:tcPr>
                    <w:tcW w:w="602" w:type="pct"/>
                    <w:tcBorders>
                      <w:left w:val="single" w:sz="2" w:space="0" w:color="000000"/>
                      <w:bottom w:val="single" w:sz="2" w:space="0" w:color="000000"/>
                    </w:tcBorders>
                    <w:shd w:val="clear" w:color="auto" w:fill="auto"/>
                    <w:tcMar>
                      <w:top w:w="55" w:type="dxa"/>
                      <w:left w:w="55" w:type="dxa"/>
                      <w:bottom w:w="55" w:type="dxa"/>
                      <w:right w:w="55" w:type="dxa"/>
                    </w:tcMar>
                  </w:tcPr>
                  <w:p w:rsidR="00EB40E4" w:rsidRDefault="00EB40E4" w:rsidP="00EB40E4">
                    <w:pPr>
                      <w:spacing w:after="0" w:line="240" w:lineRule="auto"/>
                      <w:jc w:val="center"/>
                    </w:pPr>
                    <w:r>
                      <w:rPr>
                        <w:rFonts w:cs="Arial"/>
                        <w:bCs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helpText w:type="text" w:val="Informe o Código do elemento de despesa.&#10; EX 3.3.90.39"/>
                          <w:textInput/>
                        </w:ffData>
                      </w:fldChar>
                    </w:r>
                    <w:r>
                      <w:rPr>
                        <w:rFonts w:cs="Arial"/>
                        <w:bCs/>
                      </w:rPr>
                      <w:instrText xml:space="preserve"> FORMTEXT </w:instrText>
                    </w:r>
                    <w:r>
                      <w:rPr>
                        <w:rFonts w:cs="Arial"/>
                        <w:bCs/>
                      </w:rPr>
                    </w:r>
                    <w:r>
                      <w:rPr>
                        <w:rFonts w:cs="Arial"/>
                        <w:bCs/>
                      </w:rPr>
                      <w:fldChar w:fldCharType="separate"/>
                    </w:r>
                    <w:r>
                      <w:rPr>
                        <w:rFonts w:cs="Arial"/>
                        <w:bCs/>
                        <w:noProof/>
                      </w:rPr>
                      <w:t> </w:t>
                    </w:r>
                    <w:r>
                      <w:rPr>
                        <w:rFonts w:cs="Arial"/>
                        <w:bCs/>
                        <w:noProof/>
                      </w:rPr>
                      <w:t> </w:t>
                    </w:r>
                    <w:r>
                      <w:rPr>
                        <w:rFonts w:cs="Arial"/>
                        <w:bCs/>
                        <w:noProof/>
                      </w:rPr>
                      <w:t> </w:t>
                    </w:r>
                    <w:r>
                      <w:rPr>
                        <w:rFonts w:cs="Arial"/>
                        <w:bCs/>
                        <w:noProof/>
                      </w:rPr>
                      <w:t> </w:t>
                    </w:r>
                    <w:r>
                      <w:rPr>
                        <w:rFonts w:cs="Arial"/>
                        <w:bCs/>
                        <w:noProof/>
                      </w:rPr>
                      <w:t> </w:t>
                    </w:r>
                    <w:r>
                      <w:rPr>
                        <w:rFonts w:cs="Arial"/>
                        <w:bCs/>
                      </w:rPr>
                      <w:fldChar w:fldCharType="end"/>
                    </w:r>
                  </w:p>
                </w:tc>
                <w:tc>
                  <w:tcPr>
                    <w:tcW w:w="1961" w:type="pct"/>
                    <w:tcBorders>
                      <w:left w:val="single" w:sz="2" w:space="0" w:color="000000"/>
                      <w:bottom w:val="single" w:sz="2" w:space="0" w:color="000000"/>
                    </w:tcBorders>
                    <w:shd w:val="clear" w:color="auto" w:fill="auto"/>
                    <w:tcMar>
                      <w:top w:w="55" w:type="dxa"/>
                      <w:left w:w="55" w:type="dxa"/>
                      <w:bottom w:w="55" w:type="dxa"/>
                      <w:right w:w="55" w:type="dxa"/>
                    </w:tcMar>
                  </w:tcPr>
                  <w:p w:rsidR="00EB40E4" w:rsidRDefault="00EB40E4" w:rsidP="00EB40E4">
                    <w:pPr>
                      <w:spacing w:after="0" w:line="240" w:lineRule="auto"/>
                      <w:jc w:val="center"/>
                    </w:pPr>
                    <w:r>
                      <w:rPr>
                        <w:rFonts w:cs="Arial"/>
                        <w:bCs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helpText w:type="text" w:val="descreva o elelmanto de despesa. EX.: serviços de terceiros- pessoa jurídica"/>
                          <w:textInput/>
                        </w:ffData>
                      </w:fldChar>
                    </w:r>
                    <w:r>
                      <w:rPr>
                        <w:rFonts w:cs="Arial"/>
                        <w:bCs/>
                      </w:rPr>
                      <w:instrText xml:space="preserve"> FORMTEXT </w:instrText>
                    </w:r>
                    <w:r>
                      <w:rPr>
                        <w:rFonts w:cs="Arial"/>
                        <w:bCs/>
                      </w:rPr>
                    </w:r>
                    <w:r>
                      <w:rPr>
                        <w:rFonts w:cs="Arial"/>
                        <w:bCs/>
                      </w:rPr>
                      <w:fldChar w:fldCharType="separate"/>
                    </w:r>
                    <w:r>
                      <w:rPr>
                        <w:rFonts w:cs="Arial"/>
                        <w:bCs/>
                        <w:noProof/>
                      </w:rPr>
                      <w:t> </w:t>
                    </w:r>
                    <w:r>
                      <w:rPr>
                        <w:rFonts w:cs="Arial"/>
                        <w:bCs/>
                        <w:noProof/>
                      </w:rPr>
                      <w:t> </w:t>
                    </w:r>
                    <w:r>
                      <w:rPr>
                        <w:rFonts w:cs="Arial"/>
                        <w:bCs/>
                        <w:noProof/>
                      </w:rPr>
                      <w:t> </w:t>
                    </w:r>
                    <w:r>
                      <w:rPr>
                        <w:rFonts w:cs="Arial"/>
                        <w:bCs/>
                        <w:noProof/>
                      </w:rPr>
                      <w:t> </w:t>
                    </w:r>
                    <w:r>
                      <w:rPr>
                        <w:rFonts w:cs="Arial"/>
                        <w:bCs/>
                        <w:noProof/>
                      </w:rPr>
                      <w:t> </w:t>
                    </w:r>
                    <w:r>
                      <w:rPr>
                        <w:rFonts w:cs="Arial"/>
                        <w:bCs/>
                      </w:rPr>
                      <w:fldChar w:fldCharType="end"/>
                    </w:r>
                  </w:p>
                </w:tc>
                <w:tc>
                  <w:tcPr>
                    <w:tcW w:w="906" w:type="pct"/>
                    <w:tcBorders>
                      <w:left w:val="single" w:sz="2" w:space="0" w:color="000000"/>
                      <w:bottom w:val="single" w:sz="2" w:space="0" w:color="000000"/>
                    </w:tcBorders>
                    <w:shd w:val="clear" w:color="auto" w:fill="auto"/>
                    <w:tcMar>
                      <w:top w:w="55" w:type="dxa"/>
                      <w:left w:w="55" w:type="dxa"/>
                      <w:bottom w:w="55" w:type="dxa"/>
                      <w:right w:w="55" w:type="dxa"/>
                    </w:tcMar>
                  </w:tcPr>
                  <w:p w:rsidR="00EB40E4" w:rsidRDefault="00EB40E4" w:rsidP="00EB40E4">
                    <w:pPr>
                      <w:spacing w:after="0" w:line="240" w:lineRule="auto"/>
                      <w:jc w:val="center"/>
                    </w:pPr>
                    <w:r>
                      <w:rPr>
                        <w:rFonts w:cs="Arial"/>
                        <w:bCs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helpText w:type="text" w:val="Valores em R$"/>
                          <w:textInput/>
                        </w:ffData>
                      </w:fldChar>
                    </w:r>
                    <w:r>
                      <w:rPr>
                        <w:rFonts w:cs="Arial"/>
                        <w:bCs/>
                      </w:rPr>
                      <w:instrText xml:space="preserve"> FORMTEXT </w:instrText>
                    </w:r>
                    <w:r>
                      <w:rPr>
                        <w:rFonts w:cs="Arial"/>
                        <w:bCs/>
                      </w:rPr>
                    </w:r>
                    <w:r>
                      <w:rPr>
                        <w:rFonts w:cs="Arial"/>
                        <w:bCs/>
                      </w:rPr>
                      <w:fldChar w:fldCharType="separate"/>
                    </w:r>
                    <w:r>
                      <w:rPr>
                        <w:rFonts w:cs="Arial"/>
                        <w:bCs/>
                        <w:noProof/>
                      </w:rPr>
                      <w:t> </w:t>
                    </w:r>
                    <w:r>
                      <w:rPr>
                        <w:rFonts w:cs="Arial"/>
                        <w:bCs/>
                        <w:noProof/>
                      </w:rPr>
                      <w:t> </w:t>
                    </w:r>
                    <w:r>
                      <w:rPr>
                        <w:rFonts w:cs="Arial"/>
                        <w:bCs/>
                        <w:noProof/>
                      </w:rPr>
                      <w:t> </w:t>
                    </w:r>
                    <w:r>
                      <w:rPr>
                        <w:rFonts w:cs="Arial"/>
                        <w:bCs/>
                        <w:noProof/>
                      </w:rPr>
                      <w:t> </w:t>
                    </w:r>
                    <w:r>
                      <w:rPr>
                        <w:rFonts w:cs="Arial"/>
                        <w:bCs/>
                        <w:noProof/>
                      </w:rPr>
                      <w:t> </w:t>
                    </w:r>
                    <w:r>
                      <w:rPr>
                        <w:rFonts w:cs="Arial"/>
                        <w:bCs/>
                      </w:rPr>
                      <w:fldChar w:fldCharType="end"/>
                    </w:r>
                  </w:p>
                </w:tc>
                <w:tc>
                  <w:tcPr>
                    <w:tcW w:w="754" w:type="pct"/>
                    <w:tcBorders>
                      <w:left w:val="single" w:sz="2" w:space="0" w:color="000000"/>
                      <w:bottom w:val="single" w:sz="2" w:space="0" w:color="000000"/>
                    </w:tcBorders>
                    <w:shd w:val="clear" w:color="auto" w:fill="auto"/>
                    <w:tcMar>
                      <w:top w:w="55" w:type="dxa"/>
                      <w:left w:w="55" w:type="dxa"/>
                      <w:bottom w:w="55" w:type="dxa"/>
                      <w:right w:w="55" w:type="dxa"/>
                    </w:tcMar>
                  </w:tcPr>
                  <w:p w:rsidR="00EB40E4" w:rsidRDefault="00EB40E4" w:rsidP="00EB40E4">
                    <w:pPr>
                      <w:jc w:val="center"/>
                    </w:pPr>
                    <w:r w:rsidRPr="00FE3236">
                      <w:rPr>
                        <w:rFonts w:cs="Arial"/>
                        <w:bCs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helpText w:type="text" w:val="Valores em R$"/>
                          <w:textInput/>
                        </w:ffData>
                      </w:fldChar>
                    </w:r>
                    <w:r w:rsidRPr="00FE3236">
                      <w:rPr>
                        <w:rFonts w:cs="Arial"/>
                        <w:bCs/>
                      </w:rPr>
                      <w:instrText xml:space="preserve"> FORMTEXT </w:instrText>
                    </w:r>
                    <w:r w:rsidRPr="00FE3236">
                      <w:rPr>
                        <w:rFonts w:cs="Arial"/>
                        <w:bCs/>
                      </w:rPr>
                    </w:r>
                    <w:r w:rsidRPr="00FE3236">
                      <w:rPr>
                        <w:rFonts w:cs="Arial"/>
                        <w:bCs/>
                      </w:rPr>
                      <w:fldChar w:fldCharType="separate"/>
                    </w:r>
                    <w:r w:rsidRPr="00FE3236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FE3236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FE3236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FE3236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FE3236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FE3236">
                      <w:rPr>
                        <w:rFonts w:cs="Arial"/>
                        <w:bCs/>
                      </w:rPr>
                      <w:fldChar w:fldCharType="end"/>
                    </w:r>
                  </w:p>
                </w:tc>
                <w:tc>
                  <w:tcPr>
                    <w:tcW w:w="777" w:type="pct"/>
                    <w:tcBorders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</w:tcBorders>
                    <w:shd w:val="clear" w:color="auto" w:fill="auto"/>
                    <w:tcMar>
                      <w:top w:w="55" w:type="dxa"/>
                      <w:left w:w="55" w:type="dxa"/>
                      <w:bottom w:w="55" w:type="dxa"/>
                      <w:right w:w="55" w:type="dxa"/>
                    </w:tcMar>
                  </w:tcPr>
                  <w:p w:rsidR="00EB40E4" w:rsidRDefault="00EB40E4" w:rsidP="00EB40E4">
                    <w:pPr>
                      <w:jc w:val="center"/>
                    </w:pPr>
                    <w:r w:rsidRPr="00FE3236">
                      <w:rPr>
                        <w:rFonts w:cs="Arial"/>
                        <w:bCs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helpText w:type="text" w:val="Valores em R$"/>
                          <w:textInput/>
                        </w:ffData>
                      </w:fldChar>
                    </w:r>
                    <w:r w:rsidRPr="00FE3236">
                      <w:rPr>
                        <w:rFonts w:cs="Arial"/>
                        <w:bCs/>
                      </w:rPr>
                      <w:instrText xml:space="preserve"> FORMTEXT </w:instrText>
                    </w:r>
                    <w:r w:rsidRPr="00FE3236">
                      <w:rPr>
                        <w:rFonts w:cs="Arial"/>
                        <w:bCs/>
                      </w:rPr>
                    </w:r>
                    <w:r w:rsidRPr="00FE3236">
                      <w:rPr>
                        <w:rFonts w:cs="Arial"/>
                        <w:bCs/>
                      </w:rPr>
                      <w:fldChar w:fldCharType="separate"/>
                    </w:r>
                    <w:r w:rsidRPr="00FE3236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FE3236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FE3236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FE3236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FE3236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FE3236">
                      <w:rPr>
                        <w:rFonts w:cs="Arial"/>
                        <w:bCs/>
                      </w:rPr>
                      <w:fldChar w:fldCharType="end"/>
                    </w:r>
                  </w:p>
                </w:tc>
              </w:tr>
            </w:sdtContent>
          </w:sdt>
        </w:sdtContent>
      </w:sdt>
      <w:tr w:rsidR="00EB40E4" w:rsidTr="00C1165A">
        <w:trPr>
          <w:trHeight w:val="284"/>
        </w:trPr>
        <w:tc>
          <w:tcPr>
            <w:tcW w:w="2563" w:type="pct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0E4" w:rsidRDefault="00EB40E4" w:rsidP="00EB40E4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Total Geral</w:t>
            </w:r>
          </w:p>
        </w:tc>
        <w:tc>
          <w:tcPr>
            <w:tcW w:w="906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0E4" w:rsidRDefault="00EB40E4" w:rsidP="00EB40E4">
            <w:pPr>
              <w:jc w:val="center"/>
            </w:pPr>
            <w:r w:rsidRPr="0021569B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Valores em R$"/>
                  <w:textInput/>
                </w:ffData>
              </w:fldChar>
            </w:r>
            <w:r w:rsidRPr="0021569B">
              <w:rPr>
                <w:rFonts w:cs="Arial"/>
                <w:bCs/>
              </w:rPr>
              <w:instrText xml:space="preserve"> FORMTEXT </w:instrText>
            </w:r>
            <w:r w:rsidRPr="0021569B">
              <w:rPr>
                <w:rFonts w:cs="Arial"/>
                <w:bCs/>
              </w:rPr>
            </w:r>
            <w:r w:rsidRPr="0021569B">
              <w:rPr>
                <w:rFonts w:cs="Arial"/>
                <w:bCs/>
              </w:rPr>
              <w:fldChar w:fldCharType="separate"/>
            </w:r>
            <w:r w:rsidRPr="0021569B">
              <w:rPr>
                <w:rFonts w:cs="Arial"/>
                <w:bCs/>
                <w:noProof/>
              </w:rPr>
              <w:t> </w:t>
            </w:r>
            <w:r w:rsidRPr="0021569B">
              <w:rPr>
                <w:rFonts w:cs="Arial"/>
                <w:bCs/>
                <w:noProof/>
              </w:rPr>
              <w:t> </w:t>
            </w:r>
            <w:r w:rsidRPr="0021569B">
              <w:rPr>
                <w:rFonts w:cs="Arial"/>
                <w:bCs/>
                <w:noProof/>
              </w:rPr>
              <w:t> </w:t>
            </w:r>
            <w:r w:rsidRPr="0021569B">
              <w:rPr>
                <w:rFonts w:cs="Arial"/>
                <w:bCs/>
                <w:noProof/>
              </w:rPr>
              <w:t> </w:t>
            </w:r>
            <w:r w:rsidRPr="0021569B">
              <w:rPr>
                <w:rFonts w:cs="Arial"/>
                <w:bCs/>
                <w:noProof/>
              </w:rPr>
              <w:t> </w:t>
            </w:r>
            <w:r w:rsidRPr="0021569B">
              <w:rPr>
                <w:rFonts w:cs="Arial"/>
                <w:bCs/>
              </w:rPr>
              <w:fldChar w:fldCharType="end"/>
            </w:r>
          </w:p>
        </w:tc>
        <w:tc>
          <w:tcPr>
            <w:tcW w:w="754" w:type="pc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0E4" w:rsidRDefault="00EB40E4" w:rsidP="00EB40E4">
            <w:pPr>
              <w:jc w:val="center"/>
            </w:pPr>
            <w:r w:rsidRPr="0021569B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Valores em R$"/>
                  <w:textInput/>
                </w:ffData>
              </w:fldChar>
            </w:r>
            <w:r w:rsidRPr="0021569B">
              <w:rPr>
                <w:rFonts w:cs="Arial"/>
                <w:bCs/>
              </w:rPr>
              <w:instrText xml:space="preserve"> FORMTEXT </w:instrText>
            </w:r>
            <w:r w:rsidRPr="0021569B">
              <w:rPr>
                <w:rFonts w:cs="Arial"/>
                <w:bCs/>
              </w:rPr>
            </w:r>
            <w:r w:rsidRPr="0021569B">
              <w:rPr>
                <w:rFonts w:cs="Arial"/>
                <w:bCs/>
              </w:rPr>
              <w:fldChar w:fldCharType="separate"/>
            </w:r>
            <w:r w:rsidRPr="0021569B">
              <w:rPr>
                <w:rFonts w:cs="Arial"/>
                <w:bCs/>
                <w:noProof/>
              </w:rPr>
              <w:t> </w:t>
            </w:r>
            <w:r w:rsidRPr="0021569B">
              <w:rPr>
                <w:rFonts w:cs="Arial"/>
                <w:bCs/>
                <w:noProof/>
              </w:rPr>
              <w:t> </w:t>
            </w:r>
            <w:r w:rsidRPr="0021569B">
              <w:rPr>
                <w:rFonts w:cs="Arial"/>
                <w:bCs/>
                <w:noProof/>
              </w:rPr>
              <w:t> </w:t>
            </w:r>
            <w:r w:rsidRPr="0021569B">
              <w:rPr>
                <w:rFonts w:cs="Arial"/>
                <w:bCs/>
                <w:noProof/>
              </w:rPr>
              <w:t> </w:t>
            </w:r>
            <w:r w:rsidRPr="0021569B">
              <w:rPr>
                <w:rFonts w:cs="Arial"/>
                <w:bCs/>
                <w:noProof/>
              </w:rPr>
              <w:t> </w:t>
            </w:r>
            <w:r w:rsidRPr="0021569B">
              <w:rPr>
                <w:rFonts w:cs="Arial"/>
                <w:bCs/>
              </w:rPr>
              <w:fldChar w:fldCharType="end"/>
            </w:r>
          </w:p>
        </w:tc>
        <w:tc>
          <w:tcPr>
            <w:tcW w:w="777" w:type="pc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B40E4" w:rsidRDefault="00EB40E4" w:rsidP="00EB40E4">
            <w:pPr>
              <w:jc w:val="center"/>
            </w:pPr>
            <w:r w:rsidRPr="0021569B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Valores em R$"/>
                  <w:textInput/>
                </w:ffData>
              </w:fldChar>
            </w:r>
            <w:r w:rsidRPr="0021569B">
              <w:rPr>
                <w:rFonts w:cs="Arial"/>
                <w:bCs/>
              </w:rPr>
              <w:instrText xml:space="preserve"> FORMTEXT </w:instrText>
            </w:r>
            <w:r w:rsidRPr="0021569B">
              <w:rPr>
                <w:rFonts w:cs="Arial"/>
                <w:bCs/>
              </w:rPr>
            </w:r>
            <w:r w:rsidRPr="0021569B">
              <w:rPr>
                <w:rFonts w:cs="Arial"/>
                <w:bCs/>
              </w:rPr>
              <w:fldChar w:fldCharType="separate"/>
            </w:r>
            <w:r w:rsidRPr="0021569B">
              <w:rPr>
                <w:rFonts w:cs="Arial"/>
                <w:bCs/>
                <w:noProof/>
              </w:rPr>
              <w:t> </w:t>
            </w:r>
            <w:r w:rsidRPr="0021569B">
              <w:rPr>
                <w:rFonts w:cs="Arial"/>
                <w:bCs/>
                <w:noProof/>
              </w:rPr>
              <w:t> </w:t>
            </w:r>
            <w:r w:rsidRPr="0021569B">
              <w:rPr>
                <w:rFonts w:cs="Arial"/>
                <w:bCs/>
                <w:noProof/>
              </w:rPr>
              <w:t> </w:t>
            </w:r>
            <w:r w:rsidRPr="0021569B">
              <w:rPr>
                <w:rFonts w:cs="Arial"/>
                <w:bCs/>
                <w:noProof/>
              </w:rPr>
              <w:t> </w:t>
            </w:r>
            <w:r w:rsidRPr="0021569B">
              <w:rPr>
                <w:rFonts w:cs="Arial"/>
                <w:bCs/>
                <w:noProof/>
              </w:rPr>
              <w:t> </w:t>
            </w:r>
            <w:r w:rsidRPr="0021569B">
              <w:rPr>
                <w:rFonts w:cs="Arial"/>
                <w:bCs/>
              </w:rPr>
              <w:fldChar w:fldCharType="end"/>
            </w:r>
          </w:p>
        </w:tc>
      </w:tr>
    </w:tbl>
    <w:p w:rsidR="006F2772" w:rsidRDefault="006F2772" w:rsidP="0067278B">
      <w:pPr>
        <w:tabs>
          <w:tab w:val="left" w:pos="3398"/>
        </w:tabs>
        <w:spacing w:after="0"/>
        <w:rPr>
          <w:b/>
        </w:rPr>
      </w:pPr>
    </w:p>
    <w:p w:rsidR="00070BC2" w:rsidRDefault="00AD0996">
      <w:pPr>
        <w:rPr>
          <w:b/>
        </w:rPr>
      </w:pPr>
      <w:r>
        <w:rPr>
          <w:b/>
        </w:rPr>
        <w:t>1</w:t>
      </w:r>
      <w:r w:rsidR="0067278B">
        <w:rPr>
          <w:b/>
        </w:rPr>
        <w:t>3</w:t>
      </w:r>
      <w:r>
        <w:rPr>
          <w:b/>
        </w:rPr>
        <w:t xml:space="preserve">. </w:t>
      </w:r>
      <w:r w:rsidR="00C445C8" w:rsidRPr="001E6F52">
        <w:rPr>
          <w:b/>
        </w:rPr>
        <w:t>Cronograma de Desembolso</w:t>
      </w:r>
    </w:p>
    <w:p w:rsidR="006F2772" w:rsidRPr="00242A0D" w:rsidRDefault="006F2772" w:rsidP="00242A0D">
      <w:pPr>
        <w:pStyle w:val="Standard"/>
        <w:numPr>
          <w:ilvl w:val="0"/>
          <w:numId w:val="15"/>
        </w:numPr>
        <w:spacing w:line="360" w:lineRule="auto"/>
        <w:jc w:val="both"/>
        <w:rPr>
          <w:rFonts w:ascii="Arial" w:hAnsi="Arial"/>
          <w:b/>
          <w:sz w:val="20"/>
          <w:szCs w:val="20"/>
        </w:rPr>
      </w:pPr>
      <w:r w:rsidRPr="00242A0D">
        <w:rPr>
          <w:rFonts w:ascii="Arial" w:hAnsi="Arial"/>
          <w:b/>
          <w:sz w:val="20"/>
          <w:szCs w:val="20"/>
        </w:rPr>
        <w:t>Município de Três Passos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4"/>
        <w:gridCol w:w="1344"/>
        <w:gridCol w:w="1344"/>
        <w:gridCol w:w="1344"/>
        <w:gridCol w:w="1342"/>
        <w:gridCol w:w="1342"/>
        <w:gridCol w:w="1338"/>
      </w:tblGrid>
      <w:tr w:rsidR="006F2772" w:rsidTr="00C1165A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772" w:rsidRDefault="006F2772" w:rsidP="00242A0D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Meta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772" w:rsidRDefault="006F2772" w:rsidP="00E86147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1º mês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772" w:rsidRDefault="006F2772" w:rsidP="00E86147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2º mês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772" w:rsidRDefault="006F2772" w:rsidP="00E86147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3º mês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772" w:rsidRDefault="006F2772" w:rsidP="00E86147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4º mês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772" w:rsidRDefault="006F2772" w:rsidP="00E86147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5º mês</w:t>
            </w:r>
          </w:p>
        </w:tc>
        <w:tc>
          <w:tcPr>
            <w:tcW w:w="7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772" w:rsidRDefault="006F2772" w:rsidP="00E86147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6º mês</w:t>
            </w:r>
          </w:p>
        </w:tc>
      </w:tr>
      <w:sdt>
        <w:sdtPr>
          <w:rPr>
            <w:rFonts w:cs="Arial"/>
            <w:bCs/>
          </w:rPr>
          <w:id w:val="-416478303"/>
          <w15:repeatingSection/>
        </w:sdtPr>
        <w:sdtEndPr/>
        <w:sdtContent>
          <w:sdt>
            <w:sdtPr>
              <w:rPr>
                <w:rFonts w:cs="Arial"/>
                <w:bCs/>
              </w:rPr>
              <w:id w:val="70624402"/>
              <w:placeholder>
                <w:docPart w:val="A19633A8FE7C4C049D10A2467CCAC1B0"/>
              </w:placeholder>
              <w15:repeatingSectionItem/>
            </w:sdtPr>
            <w:sdtEndPr/>
            <w:sdtContent>
              <w:tr w:rsidR="00EB40E4" w:rsidTr="00EB40E4">
                <w:tc>
                  <w:tcPr>
                    <w:tcW w:w="715" w:type="pct"/>
                    <w:tcBorders>
                      <w:left w:val="single" w:sz="2" w:space="0" w:color="000000"/>
                      <w:bottom w:val="single" w:sz="2" w:space="0" w:color="000000"/>
                    </w:tcBorders>
                    <w:shd w:val="clear" w:color="auto" w:fill="auto"/>
                    <w:tcMar>
                      <w:top w:w="55" w:type="dxa"/>
                      <w:left w:w="55" w:type="dxa"/>
                      <w:bottom w:w="55" w:type="dxa"/>
                      <w:right w:w="55" w:type="dxa"/>
                    </w:tcMar>
                  </w:tcPr>
                  <w:p w:rsidR="00EB40E4" w:rsidRDefault="00EB40E4" w:rsidP="00EB40E4">
                    <w:pPr>
                      <w:spacing w:after="0" w:line="240" w:lineRule="auto"/>
                      <w:jc w:val="center"/>
                    </w:pPr>
                    <w:r>
                      <w:rPr>
                        <w:rFonts w:cs="Arial"/>
                        <w:bCs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helpText w:type="text" w:val="Código da meta. Ex: 1"/>
                          <w:textInput/>
                        </w:ffData>
                      </w:fldChar>
                    </w:r>
                    <w:r>
                      <w:rPr>
                        <w:rFonts w:cs="Arial"/>
                        <w:bCs/>
                      </w:rPr>
                      <w:instrText xml:space="preserve"> FORMTEXT </w:instrText>
                    </w:r>
                    <w:r>
                      <w:rPr>
                        <w:rFonts w:cs="Arial"/>
                        <w:bCs/>
                      </w:rPr>
                    </w:r>
                    <w:r>
                      <w:rPr>
                        <w:rFonts w:cs="Arial"/>
                        <w:bCs/>
                      </w:rPr>
                      <w:fldChar w:fldCharType="separate"/>
                    </w:r>
                    <w:r>
                      <w:rPr>
                        <w:rFonts w:cs="Arial"/>
                        <w:bCs/>
                        <w:noProof/>
                      </w:rPr>
                      <w:t> </w:t>
                    </w:r>
                    <w:r>
                      <w:rPr>
                        <w:rFonts w:cs="Arial"/>
                        <w:bCs/>
                        <w:noProof/>
                      </w:rPr>
                      <w:t> </w:t>
                    </w:r>
                    <w:r>
                      <w:rPr>
                        <w:rFonts w:cs="Arial"/>
                        <w:bCs/>
                        <w:noProof/>
                      </w:rPr>
                      <w:t> </w:t>
                    </w:r>
                    <w:r>
                      <w:rPr>
                        <w:rFonts w:cs="Arial"/>
                        <w:bCs/>
                        <w:noProof/>
                      </w:rPr>
                      <w:t> </w:t>
                    </w:r>
                    <w:r>
                      <w:rPr>
                        <w:rFonts w:cs="Arial"/>
                        <w:bCs/>
                        <w:noProof/>
                      </w:rPr>
                      <w:t> </w:t>
                    </w:r>
                    <w:r>
                      <w:rPr>
                        <w:rFonts w:cs="Arial"/>
                        <w:bCs/>
                      </w:rPr>
                      <w:fldChar w:fldCharType="end"/>
                    </w:r>
                  </w:p>
                </w:tc>
                <w:tc>
                  <w:tcPr>
                    <w:tcW w:w="715" w:type="pct"/>
                    <w:tcBorders>
                      <w:left w:val="single" w:sz="2" w:space="0" w:color="000000"/>
                      <w:bottom w:val="single" w:sz="2" w:space="0" w:color="000000"/>
                    </w:tcBorders>
                    <w:shd w:val="clear" w:color="auto" w:fill="auto"/>
                    <w:tcMar>
                      <w:top w:w="55" w:type="dxa"/>
                      <w:left w:w="55" w:type="dxa"/>
                      <w:bottom w:w="55" w:type="dxa"/>
                      <w:right w:w="55" w:type="dxa"/>
                    </w:tcMar>
                  </w:tcPr>
                  <w:p w:rsidR="00EB40E4" w:rsidRDefault="00EB40E4" w:rsidP="00EB40E4">
                    <w:pPr>
                      <w:jc w:val="center"/>
                    </w:pPr>
                    <w:r w:rsidRPr="009B7F12">
                      <w:rPr>
                        <w:rFonts w:cs="Arial"/>
                        <w:bCs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helpText w:type="text" w:val="Valores em R$"/>
                          <w:textInput/>
                        </w:ffData>
                      </w:fldChar>
                    </w:r>
                    <w:r w:rsidRPr="009B7F12">
                      <w:rPr>
                        <w:rFonts w:cs="Arial"/>
                        <w:bCs/>
                      </w:rPr>
                      <w:instrText xml:space="preserve"> FORMTEXT </w:instrText>
                    </w:r>
                    <w:r w:rsidRPr="009B7F12">
                      <w:rPr>
                        <w:rFonts w:cs="Arial"/>
                        <w:bCs/>
                      </w:rPr>
                    </w:r>
                    <w:r w:rsidRPr="009B7F12">
                      <w:rPr>
                        <w:rFonts w:cs="Arial"/>
                        <w:bCs/>
                      </w:rPr>
                      <w:fldChar w:fldCharType="separate"/>
                    </w:r>
                    <w:r w:rsidRPr="009B7F12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9B7F12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9B7F12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9B7F12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9B7F12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9B7F12">
                      <w:rPr>
                        <w:rFonts w:cs="Arial"/>
                        <w:bCs/>
                      </w:rPr>
                      <w:fldChar w:fldCharType="end"/>
                    </w:r>
                  </w:p>
                </w:tc>
                <w:tc>
                  <w:tcPr>
                    <w:tcW w:w="715" w:type="pct"/>
                    <w:tcBorders>
                      <w:left w:val="single" w:sz="2" w:space="0" w:color="000000"/>
                      <w:bottom w:val="single" w:sz="2" w:space="0" w:color="000000"/>
                    </w:tcBorders>
                    <w:shd w:val="clear" w:color="auto" w:fill="auto"/>
                    <w:tcMar>
                      <w:top w:w="55" w:type="dxa"/>
                      <w:left w:w="55" w:type="dxa"/>
                      <w:bottom w:w="55" w:type="dxa"/>
                      <w:right w:w="55" w:type="dxa"/>
                    </w:tcMar>
                  </w:tcPr>
                  <w:p w:rsidR="00EB40E4" w:rsidRDefault="00EB40E4" w:rsidP="00EB40E4">
                    <w:pPr>
                      <w:jc w:val="center"/>
                    </w:pPr>
                    <w:r w:rsidRPr="009B7F12">
                      <w:rPr>
                        <w:rFonts w:cs="Arial"/>
                        <w:bCs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helpText w:type="text" w:val="Valores em R$"/>
                          <w:textInput/>
                        </w:ffData>
                      </w:fldChar>
                    </w:r>
                    <w:r w:rsidRPr="009B7F12">
                      <w:rPr>
                        <w:rFonts w:cs="Arial"/>
                        <w:bCs/>
                      </w:rPr>
                      <w:instrText xml:space="preserve"> FORMTEXT </w:instrText>
                    </w:r>
                    <w:r w:rsidRPr="009B7F12">
                      <w:rPr>
                        <w:rFonts w:cs="Arial"/>
                        <w:bCs/>
                      </w:rPr>
                    </w:r>
                    <w:r w:rsidRPr="009B7F12">
                      <w:rPr>
                        <w:rFonts w:cs="Arial"/>
                        <w:bCs/>
                      </w:rPr>
                      <w:fldChar w:fldCharType="separate"/>
                    </w:r>
                    <w:r w:rsidRPr="009B7F12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9B7F12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9B7F12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9B7F12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9B7F12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9B7F12">
                      <w:rPr>
                        <w:rFonts w:cs="Arial"/>
                        <w:bCs/>
                      </w:rPr>
                      <w:fldChar w:fldCharType="end"/>
                    </w:r>
                  </w:p>
                </w:tc>
                <w:tc>
                  <w:tcPr>
                    <w:tcW w:w="715" w:type="pct"/>
                    <w:tcBorders>
                      <w:left w:val="single" w:sz="2" w:space="0" w:color="000000"/>
                      <w:bottom w:val="single" w:sz="2" w:space="0" w:color="000000"/>
                    </w:tcBorders>
                    <w:shd w:val="clear" w:color="auto" w:fill="auto"/>
                    <w:tcMar>
                      <w:top w:w="55" w:type="dxa"/>
                      <w:left w:w="55" w:type="dxa"/>
                      <w:bottom w:w="55" w:type="dxa"/>
                      <w:right w:w="55" w:type="dxa"/>
                    </w:tcMar>
                  </w:tcPr>
                  <w:p w:rsidR="00EB40E4" w:rsidRDefault="00EB40E4" w:rsidP="00EB40E4">
                    <w:pPr>
                      <w:jc w:val="center"/>
                    </w:pPr>
                    <w:r w:rsidRPr="009B7F12">
                      <w:rPr>
                        <w:rFonts w:cs="Arial"/>
                        <w:bCs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helpText w:type="text" w:val="Valores em R$"/>
                          <w:textInput/>
                        </w:ffData>
                      </w:fldChar>
                    </w:r>
                    <w:r w:rsidRPr="009B7F12">
                      <w:rPr>
                        <w:rFonts w:cs="Arial"/>
                        <w:bCs/>
                      </w:rPr>
                      <w:instrText xml:space="preserve"> FORMTEXT </w:instrText>
                    </w:r>
                    <w:r w:rsidRPr="009B7F12">
                      <w:rPr>
                        <w:rFonts w:cs="Arial"/>
                        <w:bCs/>
                      </w:rPr>
                    </w:r>
                    <w:r w:rsidRPr="009B7F12">
                      <w:rPr>
                        <w:rFonts w:cs="Arial"/>
                        <w:bCs/>
                      </w:rPr>
                      <w:fldChar w:fldCharType="separate"/>
                    </w:r>
                    <w:r w:rsidRPr="009B7F12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9B7F12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9B7F12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9B7F12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9B7F12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9B7F12">
                      <w:rPr>
                        <w:rFonts w:cs="Arial"/>
                        <w:bCs/>
                      </w:rPr>
                      <w:fldChar w:fldCharType="end"/>
                    </w:r>
                  </w:p>
                </w:tc>
                <w:tc>
                  <w:tcPr>
                    <w:tcW w:w="714" w:type="pct"/>
                    <w:tcBorders>
                      <w:left w:val="single" w:sz="2" w:space="0" w:color="000000"/>
                      <w:bottom w:val="single" w:sz="2" w:space="0" w:color="000000"/>
                    </w:tcBorders>
                    <w:shd w:val="clear" w:color="auto" w:fill="auto"/>
                    <w:tcMar>
                      <w:top w:w="55" w:type="dxa"/>
                      <w:left w:w="55" w:type="dxa"/>
                      <w:bottom w:w="55" w:type="dxa"/>
                      <w:right w:w="55" w:type="dxa"/>
                    </w:tcMar>
                  </w:tcPr>
                  <w:p w:rsidR="00EB40E4" w:rsidRDefault="00EB40E4" w:rsidP="00EB40E4">
                    <w:pPr>
                      <w:jc w:val="center"/>
                    </w:pPr>
                    <w:r w:rsidRPr="009B7F12">
                      <w:rPr>
                        <w:rFonts w:cs="Arial"/>
                        <w:bCs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helpText w:type="text" w:val="Valores em R$"/>
                          <w:textInput/>
                        </w:ffData>
                      </w:fldChar>
                    </w:r>
                    <w:r w:rsidRPr="009B7F12">
                      <w:rPr>
                        <w:rFonts w:cs="Arial"/>
                        <w:bCs/>
                      </w:rPr>
                      <w:instrText xml:space="preserve"> FORMTEXT </w:instrText>
                    </w:r>
                    <w:r w:rsidRPr="009B7F12">
                      <w:rPr>
                        <w:rFonts w:cs="Arial"/>
                        <w:bCs/>
                      </w:rPr>
                    </w:r>
                    <w:r w:rsidRPr="009B7F12">
                      <w:rPr>
                        <w:rFonts w:cs="Arial"/>
                        <w:bCs/>
                      </w:rPr>
                      <w:fldChar w:fldCharType="separate"/>
                    </w:r>
                    <w:r w:rsidRPr="009B7F12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9B7F12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9B7F12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9B7F12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9B7F12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9B7F12">
                      <w:rPr>
                        <w:rFonts w:cs="Arial"/>
                        <w:bCs/>
                      </w:rPr>
                      <w:fldChar w:fldCharType="end"/>
                    </w:r>
                  </w:p>
                </w:tc>
                <w:tc>
                  <w:tcPr>
                    <w:tcW w:w="714" w:type="pct"/>
                    <w:tcBorders>
                      <w:left w:val="single" w:sz="2" w:space="0" w:color="000000"/>
                      <w:bottom w:val="single" w:sz="2" w:space="0" w:color="000000"/>
                    </w:tcBorders>
                    <w:shd w:val="clear" w:color="auto" w:fill="auto"/>
                    <w:tcMar>
                      <w:top w:w="55" w:type="dxa"/>
                      <w:left w:w="55" w:type="dxa"/>
                      <w:bottom w:w="55" w:type="dxa"/>
                      <w:right w:w="55" w:type="dxa"/>
                    </w:tcMar>
                  </w:tcPr>
                  <w:p w:rsidR="00EB40E4" w:rsidRDefault="00EB40E4" w:rsidP="00EB40E4">
                    <w:pPr>
                      <w:jc w:val="center"/>
                    </w:pPr>
                    <w:r w:rsidRPr="009B7F12">
                      <w:rPr>
                        <w:rFonts w:cs="Arial"/>
                        <w:bCs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helpText w:type="text" w:val="Valores em R$"/>
                          <w:textInput/>
                        </w:ffData>
                      </w:fldChar>
                    </w:r>
                    <w:r w:rsidRPr="009B7F12">
                      <w:rPr>
                        <w:rFonts w:cs="Arial"/>
                        <w:bCs/>
                      </w:rPr>
                      <w:instrText xml:space="preserve"> FORMTEXT </w:instrText>
                    </w:r>
                    <w:r w:rsidRPr="009B7F12">
                      <w:rPr>
                        <w:rFonts w:cs="Arial"/>
                        <w:bCs/>
                      </w:rPr>
                    </w:r>
                    <w:r w:rsidRPr="009B7F12">
                      <w:rPr>
                        <w:rFonts w:cs="Arial"/>
                        <w:bCs/>
                      </w:rPr>
                      <w:fldChar w:fldCharType="separate"/>
                    </w:r>
                    <w:r w:rsidRPr="009B7F12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9B7F12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9B7F12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9B7F12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9B7F12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9B7F12">
                      <w:rPr>
                        <w:rFonts w:cs="Arial"/>
                        <w:bCs/>
                      </w:rPr>
                      <w:fldChar w:fldCharType="end"/>
                    </w:r>
                  </w:p>
                </w:tc>
                <w:tc>
                  <w:tcPr>
                    <w:tcW w:w="712" w:type="pct"/>
                    <w:tcBorders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</w:tcBorders>
                    <w:shd w:val="clear" w:color="auto" w:fill="auto"/>
                    <w:tcMar>
                      <w:top w:w="55" w:type="dxa"/>
                      <w:left w:w="55" w:type="dxa"/>
                      <w:bottom w:w="55" w:type="dxa"/>
                      <w:right w:w="55" w:type="dxa"/>
                    </w:tcMar>
                  </w:tcPr>
                  <w:p w:rsidR="00EB40E4" w:rsidRDefault="00EB40E4" w:rsidP="00EB40E4">
                    <w:pPr>
                      <w:jc w:val="center"/>
                    </w:pPr>
                    <w:r w:rsidRPr="009B7F12">
                      <w:rPr>
                        <w:rFonts w:cs="Arial"/>
                        <w:bCs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helpText w:type="text" w:val="Valores em R$"/>
                          <w:textInput/>
                        </w:ffData>
                      </w:fldChar>
                    </w:r>
                    <w:r w:rsidRPr="009B7F12">
                      <w:rPr>
                        <w:rFonts w:cs="Arial"/>
                        <w:bCs/>
                      </w:rPr>
                      <w:instrText xml:space="preserve"> FORMTEXT </w:instrText>
                    </w:r>
                    <w:r w:rsidRPr="009B7F12">
                      <w:rPr>
                        <w:rFonts w:cs="Arial"/>
                        <w:bCs/>
                      </w:rPr>
                    </w:r>
                    <w:r w:rsidRPr="009B7F12">
                      <w:rPr>
                        <w:rFonts w:cs="Arial"/>
                        <w:bCs/>
                      </w:rPr>
                      <w:fldChar w:fldCharType="separate"/>
                    </w:r>
                    <w:r w:rsidRPr="009B7F12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9B7F12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9B7F12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9B7F12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9B7F12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9B7F12">
                      <w:rPr>
                        <w:rFonts w:cs="Arial"/>
                        <w:bCs/>
                      </w:rPr>
                      <w:fldChar w:fldCharType="end"/>
                    </w:r>
                  </w:p>
                </w:tc>
              </w:tr>
            </w:sdtContent>
          </w:sdt>
        </w:sdtContent>
      </w:sdt>
    </w:tbl>
    <w:p w:rsidR="006F2772" w:rsidRDefault="006F2772" w:rsidP="006F2772">
      <w:pPr>
        <w:pStyle w:val="Standard"/>
        <w:spacing w:line="360" w:lineRule="auto"/>
        <w:jc w:val="both"/>
        <w:rPr>
          <w:rFonts w:ascii="Arial" w:hAnsi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4"/>
        <w:gridCol w:w="1344"/>
        <w:gridCol w:w="1344"/>
        <w:gridCol w:w="1344"/>
        <w:gridCol w:w="1342"/>
        <w:gridCol w:w="1342"/>
        <w:gridCol w:w="1338"/>
      </w:tblGrid>
      <w:tr w:rsidR="006F2772" w:rsidTr="00C1165A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772" w:rsidRDefault="006F2772" w:rsidP="00242A0D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Meta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772" w:rsidRDefault="006F2772" w:rsidP="00E86147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7º mês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772" w:rsidRDefault="006F2772" w:rsidP="00E86147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8º mês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772" w:rsidRDefault="006F2772" w:rsidP="00E86147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9º mês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772" w:rsidRDefault="006F2772" w:rsidP="00E86147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10º mês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772" w:rsidRDefault="006F2772" w:rsidP="00E86147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11º mês</w:t>
            </w:r>
          </w:p>
        </w:tc>
        <w:tc>
          <w:tcPr>
            <w:tcW w:w="7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772" w:rsidRDefault="006F2772" w:rsidP="00E86147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12º mês</w:t>
            </w:r>
          </w:p>
        </w:tc>
      </w:tr>
      <w:sdt>
        <w:sdtPr>
          <w:rPr>
            <w:rFonts w:cs="Arial"/>
            <w:bCs/>
          </w:rPr>
          <w:id w:val="1868404118"/>
          <w15:repeatingSection/>
        </w:sdtPr>
        <w:sdtEndPr/>
        <w:sdtContent>
          <w:sdt>
            <w:sdtPr>
              <w:rPr>
                <w:rFonts w:cs="Arial"/>
                <w:bCs/>
              </w:rPr>
              <w:id w:val="1497611743"/>
              <w:placeholder>
                <w:docPart w:val="2D7B26F04359453592A9AB05C1276882"/>
              </w:placeholder>
              <w15:repeatingSectionItem/>
            </w:sdtPr>
            <w:sdtEndPr/>
            <w:sdtContent>
              <w:tr w:rsidR="00EB40E4" w:rsidTr="00EB40E4">
                <w:tc>
                  <w:tcPr>
                    <w:tcW w:w="715" w:type="pct"/>
                    <w:tcBorders>
                      <w:left w:val="single" w:sz="2" w:space="0" w:color="000000"/>
                      <w:bottom w:val="single" w:sz="2" w:space="0" w:color="000000"/>
                    </w:tcBorders>
                    <w:shd w:val="clear" w:color="auto" w:fill="auto"/>
                    <w:tcMar>
                      <w:top w:w="55" w:type="dxa"/>
                      <w:left w:w="55" w:type="dxa"/>
                      <w:bottom w:w="55" w:type="dxa"/>
                      <w:right w:w="55" w:type="dxa"/>
                    </w:tcMar>
                  </w:tcPr>
                  <w:p w:rsidR="00EB40E4" w:rsidRDefault="00EB40E4" w:rsidP="00EB40E4">
                    <w:pPr>
                      <w:spacing w:after="0" w:line="240" w:lineRule="auto"/>
                      <w:jc w:val="center"/>
                    </w:pPr>
                    <w:r>
                      <w:rPr>
                        <w:rFonts w:cs="Arial"/>
                        <w:bCs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helpText w:type="text" w:val="Código da meta. Ex: 1"/>
                          <w:textInput/>
                        </w:ffData>
                      </w:fldChar>
                    </w:r>
                    <w:r>
                      <w:rPr>
                        <w:rFonts w:cs="Arial"/>
                        <w:bCs/>
                      </w:rPr>
                      <w:instrText xml:space="preserve"> FORMTEXT </w:instrText>
                    </w:r>
                    <w:r>
                      <w:rPr>
                        <w:rFonts w:cs="Arial"/>
                        <w:bCs/>
                      </w:rPr>
                    </w:r>
                    <w:r>
                      <w:rPr>
                        <w:rFonts w:cs="Arial"/>
                        <w:bCs/>
                      </w:rPr>
                      <w:fldChar w:fldCharType="separate"/>
                    </w:r>
                    <w:r>
                      <w:rPr>
                        <w:rFonts w:cs="Arial"/>
                        <w:bCs/>
                        <w:noProof/>
                      </w:rPr>
                      <w:t> </w:t>
                    </w:r>
                    <w:r>
                      <w:rPr>
                        <w:rFonts w:cs="Arial"/>
                        <w:bCs/>
                        <w:noProof/>
                      </w:rPr>
                      <w:t> </w:t>
                    </w:r>
                    <w:r>
                      <w:rPr>
                        <w:rFonts w:cs="Arial"/>
                        <w:bCs/>
                        <w:noProof/>
                      </w:rPr>
                      <w:t> </w:t>
                    </w:r>
                    <w:r>
                      <w:rPr>
                        <w:rFonts w:cs="Arial"/>
                        <w:bCs/>
                        <w:noProof/>
                      </w:rPr>
                      <w:t> </w:t>
                    </w:r>
                    <w:r>
                      <w:rPr>
                        <w:rFonts w:cs="Arial"/>
                        <w:bCs/>
                        <w:noProof/>
                      </w:rPr>
                      <w:t> </w:t>
                    </w:r>
                    <w:r>
                      <w:rPr>
                        <w:rFonts w:cs="Arial"/>
                        <w:bCs/>
                      </w:rPr>
                      <w:fldChar w:fldCharType="end"/>
                    </w:r>
                  </w:p>
                </w:tc>
                <w:tc>
                  <w:tcPr>
                    <w:tcW w:w="715" w:type="pct"/>
                    <w:tcBorders>
                      <w:left w:val="single" w:sz="2" w:space="0" w:color="000000"/>
                      <w:bottom w:val="single" w:sz="2" w:space="0" w:color="000000"/>
                    </w:tcBorders>
                    <w:shd w:val="clear" w:color="auto" w:fill="auto"/>
                    <w:tcMar>
                      <w:top w:w="55" w:type="dxa"/>
                      <w:left w:w="55" w:type="dxa"/>
                      <w:bottom w:w="55" w:type="dxa"/>
                      <w:right w:w="55" w:type="dxa"/>
                    </w:tcMar>
                  </w:tcPr>
                  <w:p w:rsidR="00EB40E4" w:rsidRDefault="00EB40E4" w:rsidP="00EB40E4">
                    <w:pPr>
                      <w:jc w:val="center"/>
                    </w:pPr>
                    <w:r w:rsidRPr="00307F6F">
                      <w:rPr>
                        <w:rFonts w:cs="Arial"/>
                        <w:bCs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helpText w:type="text" w:val="Valores em R$"/>
                          <w:textInput/>
                        </w:ffData>
                      </w:fldChar>
                    </w:r>
                    <w:r w:rsidRPr="00307F6F">
                      <w:rPr>
                        <w:rFonts w:cs="Arial"/>
                        <w:bCs/>
                      </w:rPr>
                      <w:instrText xml:space="preserve"> FORMTEXT </w:instrText>
                    </w:r>
                    <w:r w:rsidRPr="00307F6F">
                      <w:rPr>
                        <w:rFonts w:cs="Arial"/>
                        <w:bCs/>
                      </w:rPr>
                    </w:r>
                    <w:r w:rsidRPr="00307F6F">
                      <w:rPr>
                        <w:rFonts w:cs="Arial"/>
                        <w:bCs/>
                      </w:rPr>
                      <w:fldChar w:fldCharType="separate"/>
                    </w:r>
                    <w:r w:rsidRPr="00307F6F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307F6F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307F6F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307F6F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307F6F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307F6F">
                      <w:rPr>
                        <w:rFonts w:cs="Arial"/>
                        <w:bCs/>
                      </w:rPr>
                      <w:fldChar w:fldCharType="end"/>
                    </w:r>
                  </w:p>
                </w:tc>
                <w:tc>
                  <w:tcPr>
                    <w:tcW w:w="715" w:type="pct"/>
                    <w:tcBorders>
                      <w:left w:val="single" w:sz="2" w:space="0" w:color="000000"/>
                      <w:bottom w:val="single" w:sz="2" w:space="0" w:color="000000"/>
                    </w:tcBorders>
                    <w:shd w:val="clear" w:color="auto" w:fill="auto"/>
                    <w:tcMar>
                      <w:top w:w="55" w:type="dxa"/>
                      <w:left w:w="55" w:type="dxa"/>
                      <w:bottom w:w="55" w:type="dxa"/>
                      <w:right w:w="55" w:type="dxa"/>
                    </w:tcMar>
                  </w:tcPr>
                  <w:p w:rsidR="00EB40E4" w:rsidRDefault="00EB40E4" w:rsidP="00EB40E4">
                    <w:pPr>
                      <w:jc w:val="center"/>
                    </w:pPr>
                    <w:r w:rsidRPr="00307F6F">
                      <w:rPr>
                        <w:rFonts w:cs="Arial"/>
                        <w:bCs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helpText w:type="text" w:val="Valores em R$"/>
                          <w:textInput/>
                        </w:ffData>
                      </w:fldChar>
                    </w:r>
                    <w:r w:rsidRPr="00307F6F">
                      <w:rPr>
                        <w:rFonts w:cs="Arial"/>
                        <w:bCs/>
                      </w:rPr>
                      <w:instrText xml:space="preserve"> FORMTEXT </w:instrText>
                    </w:r>
                    <w:r w:rsidRPr="00307F6F">
                      <w:rPr>
                        <w:rFonts w:cs="Arial"/>
                        <w:bCs/>
                      </w:rPr>
                    </w:r>
                    <w:r w:rsidRPr="00307F6F">
                      <w:rPr>
                        <w:rFonts w:cs="Arial"/>
                        <w:bCs/>
                      </w:rPr>
                      <w:fldChar w:fldCharType="separate"/>
                    </w:r>
                    <w:r w:rsidRPr="00307F6F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307F6F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307F6F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307F6F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307F6F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307F6F">
                      <w:rPr>
                        <w:rFonts w:cs="Arial"/>
                        <w:bCs/>
                      </w:rPr>
                      <w:fldChar w:fldCharType="end"/>
                    </w:r>
                  </w:p>
                </w:tc>
                <w:tc>
                  <w:tcPr>
                    <w:tcW w:w="715" w:type="pct"/>
                    <w:tcBorders>
                      <w:left w:val="single" w:sz="2" w:space="0" w:color="000000"/>
                      <w:bottom w:val="single" w:sz="2" w:space="0" w:color="000000"/>
                    </w:tcBorders>
                    <w:shd w:val="clear" w:color="auto" w:fill="auto"/>
                    <w:tcMar>
                      <w:top w:w="55" w:type="dxa"/>
                      <w:left w:w="55" w:type="dxa"/>
                      <w:bottom w:w="55" w:type="dxa"/>
                      <w:right w:w="55" w:type="dxa"/>
                    </w:tcMar>
                  </w:tcPr>
                  <w:p w:rsidR="00EB40E4" w:rsidRDefault="00EB40E4" w:rsidP="00EB40E4">
                    <w:pPr>
                      <w:jc w:val="center"/>
                    </w:pPr>
                    <w:r w:rsidRPr="00307F6F">
                      <w:rPr>
                        <w:rFonts w:cs="Arial"/>
                        <w:bCs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helpText w:type="text" w:val="Valores em R$"/>
                          <w:textInput/>
                        </w:ffData>
                      </w:fldChar>
                    </w:r>
                    <w:r w:rsidRPr="00307F6F">
                      <w:rPr>
                        <w:rFonts w:cs="Arial"/>
                        <w:bCs/>
                      </w:rPr>
                      <w:instrText xml:space="preserve"> FORMTEXT </w:instrText>
                    </w:r>
                    <w:r w:rsidRPr="00307F6F">
                      <w:rPr>
                        <w:rFonts w:cs="Arial"/>
                        <w:bCs/>
                      </w:rPr>
                    </w:r>
                    <w:r w:rsidRPr="00307F6F">
                      <w:rPr>
                        <w:rFonts w:cs="Arial"/>
                        <w:bCs/>
                      </w:rPr>
                      <w:fldChar w:fldCharType="separate"/>
                    </w:r>
                    <w:r w:rsidRPr="00307F6F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307F6F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307F6F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307F6F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307F6F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307F6F">
                      <w:rPr>
                        <w:rFonts w:cs="Arial"/>
                        <w:bCs/>
                      </w:rPr>
                      <w:fldChar w:fldCharType="end"/>
                    </w:r>
                  </w:p>
                </w:tc>
                <w:tc>
                  <w:tcPr>
                    <w:tcW w:w="714" w:type="pct"/>
                    <w:tcBorders>
                      <w:left w:val="single" w:sz="2" w:space="0" w:color="000000"/>
                      <w:bottom w:val="single" w:sz="2" w:space="0" w:color="000000"/>
                    </w:tcBorders>
                    <w:shd w:val="clear" w:color="auto" w:fill="auto"/>
                    <w:tcMar>
                      <w:top w:w="55" w:type="dxa"/>
                      <w:left w:w="55" w:type="dxa"/>
                      <w:bottom w:w="55" w:type="dxa"/>
                      <w:right w:w="55" w:type="dxa"/>
                    </w:tcMar>
                  </w:tcPr>
                  <w:p w:rsidR="00EB40E4" w:rsidRDefault="00EB40E4" w:rsidP="00EB40E4">
                    <w:pPr>
                      <w:jc w:val="center"/>
                    </w:pPr>
                    <w:r w:rsidRPr="00307F6F">
                      <w:rPr>
                        <w:rFonts w:cs="Arial"/>
                        <w:bCs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helpText w:type="text" w:val="Valores em R$"/>
                          <w:textInput/>
                        </w:ffData>
                      </w:fldChar>
                    </w:r>
                    <w:r w:rsidRPr="00307F6F">
                      <w:rPr>
                        <w:rFonts w:cs="Arial"/>
                        <w:bCs/>
                      </w:rPr>
                      <w:instrText xml:space="preserve"> FORMTEXT </w:instrText>
                    </w:r>
                    <w:r w:rsidRPr="00307F6F">
                      <w:rPr>
                        <w:rFonts w:cs="Arial"/>
                        <w:bCs/>
                      </w:rPr>
                    </w:r>
                    <w:r w:rsidRPr="00307F6F">
                      <w:rPr>
                        <w:rFonts w:cs="Arial"/>
                        <w:bCs/>
                      </w:rPr>
                      <w:fldChar w:fldCharType="separate"/>
                    </w:r>
                    <w:r w:rsidRPr="00307F6F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307F6F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307F6F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307F6F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307F6F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307F6F">
                      <w:rPr>
                        <w:rFonts w:cs="Arial"/>
                        <w:bCs/>
                      </w:rPr>
                      <w:fldChar w:fldCharType="end"/>
                    </w:r>
                  </w:p>
                </w:tc>
                <w:tc>
                  <w:tcPr>
                    <w:tcW w:w="714" w:type="pct"/>
                    <w:tcBorders>
                      <w:left w:val="single" w:sz="2" w:space="0" w:color="000000"/>
                      <w:bottom w:val="single" w:sz="2" w:space="0" w:color="000000"/>
                    </w:tcBorders>
                    <w:shd w:val="clear" w:color="auto" w:fill="auto"/>
                    <w:tcMar>
                      <w:top w:w="55" w:type="dxa"/>
                      <w:left w:w="55" w:type="dxa"/>
                      <w:bottom w:w="55" w:type="dxa"/>
                      <w:right w:w="55" w:type="dxa"/>
                    </w:tcMar>
                  </w:tcPr>
                  <w:p w:rsidR="00EB40E4" w:rsidRDefault="00EB40E4" w:rsidP="00EB40E4">
                    <w:pPr>
                      <w:jc w:val="center"/>
                    </w:pPr>
                    <w:r w:rsidRPr="00307F6F">
                      <w:rPr>
                        <w:rFonts w:cs="Arial"/>
                        <w:bCs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helpText w:type="text" w:val="Valores em R$"/>
                          <w:textInput/>
                        </w:ffData>
                      </w:fldChar>
                    </w:r>
                    <w:r w:rsidRPr="00307F6F">
                      <w:rPr>
                        <w:rFonts w:cs="Arial"/>
                        <w:bCs/>
                      </w:rPr>
                      <w:instrText xml:space="preserve"> FORMTEXT </w:instrText>
                    </w:r>
                    <w:r w:rsidRPr="00307F6F">
                      <w:rPr>
                        <w:rFonts w:cs="Arial"/>
                        <w:bCs/>
                      </w:rPr>
                    </w:r>
                    <w:r w:rsidRPr="00307F6F">
                      <w:rPr>
                        <w:rFonts w:cs="Arial"/>
                        <w:bCs/>
                      </w:rPr>
                      <w:fldChar w:fldCharType="separate"/>
                    </w:r>
                    <w:r w:rsidRPr="00307F6F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307F6F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307F6F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307F6F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307F6F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307F6F">
                      <w:rPr>
                        <w:rFonts w:cs="Arial"/>
                        <w:bCs/>
                      </w:rPr>
                      <w:fldChar w:fldCharType="end"/>
                    </w:r>
                  </w:p>
                </w:tc>
                <w:tc>
                  <w:tcPr>
                    <w:tcW w:w="712" w:type="pct"/>
                    <w:tcBorders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</w:tcBorders>
                    <w:shd w:val="clear" w:color="auto" w:fill="auto"/>
                    <w:tcMar>
                      <w:top w:w="55" w:type="dxa"/>
                      <w:left w:w="55" w:type="dxa"/>
                      <w:bottom w:w="55" w:type="dxa"/>
                      <w:right w:w="55" w:type="dxa"/>
                    </w:tcMar>
                  </w:tcPr>
                  <w:p w:rsidR="00EB40E4" w:rsidRDefault="00EB40E4" w:rsidP="00EB40E4">
                    <w:pPr>
                      <w:jc w:val="center"/>
                    </w:pPr>
                    <w:r w:rsidRPr="00307F6F">
                      <w:rPr>
                        <w:rFonts w:cs="Arial"/>
                        <w:bCs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helpText w:type="text" w:val="Valores em R$"/>
                          <w:textInput/>
                        </w:ffData>
                      </w:fldChar>
                    </w:r>
                    <w:r w:rsidRPr="00307F6F">
                      <w:rPr>
                        <w:rFonts w:cs="Arial"/>
                        <w:bCs/>
                      </w:rPr>
                      <w:instrText xml:space="preserve"> FORMTEXT </w:instrText>
                    </w:r>
                    <w:r w:rsidRPr="00307F6F">
                      <w:rPr>
                        <w:rFonts w:cs="Arial"/>
                        <w:bCs/>
                      </w:rPr>
                    </w:r>
                    <w:r w:rsidRPr="00307F6F">
                      <w:rPr>
                        <w:rFonts w:cs="Arial"/>
                        <w:bCs/>
                      </w:rPr>
                      <w:fldChar w:fldCharType="separate"/>
                    </w:r>
                    <w:r w:rsidRPr="00307F6F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307F6F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307F6F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307F6F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307F6F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307F6F">
                      <w:rPr>
                        <w:rFonts w:cs="Arial"/>
                        <w:bCs/>
                      </w:rPr>
                      <w:fldChar w:fldCharType="end"/>
                    </w:r>
                  </w:p>
                </w:tc>
              </w:tr>
            </w:sdtContent>
          </w:sdt>
        </w:sdtContent>
      </w:sdt>
    </w:tbl>
    <w:p w:rsidR="006F2772" w:rsidRDefault="006F2772" w:rsidP="006F2772">
      <w:pPr>
        <w:pStyle w:val="Standard"/>
        <w:spacing w:line="360" w:lineRule="auto"/>
        <w:rPr>
          <w:rFonts w:ascii="Arial" w:hAnsi="Arial"/>
          <w:sz w:val="20"/>
          <w:szCs w:val="20"/>
        </w:rPr>
      </w:pPr>
    </w:p>
    <w:p w:rsidR="006F2772" w:rsidRPr="00242A0D" w:rsidRDefault="006F2772" w:rsidP="00242A0D">
      <w:pPr>
        <w:pStyle w:val="Standard"/>
        <w:numPr>
          <w:ilvl w:val="0"/>
          <w:numId w:val="14"/>
        </w:numPr>
        <w:spacing w:line="360" w:lineRule="auto"/>
        <w:rPr>
          <w:rFonts w:ascii="Arial" w:hAnsi="Arial"/>
          <w:b/>
          <w:sz w:val="20"/>
          <w:szCs w:val="20"/>
        </w:rPr>
      </w:pPr>
      <w:r w:rsidRPr="00242A0D">
        <w:rPr>
          <w:rFonts w:ascii="Arial" w:hAnsi="Arial"/>
          <w:b/>
          <w:sz w:val="20"/>
          <w:szCs w:val="20"/>
        </w:rPr>
        <w:t>Entidade (CONTRAPARTIDA)</w:t>
      </w: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4"/>
        <w:gridCol w:w="1344"/>
        <w:gridCol w:w="1344"/>
        <w:gridCol w:w="1344"/>
        <w:gridCol w:w="1342"/>
        <w:gridCol w:w="1342"/>
        <w:gridCol w:w="1338"/>
      </w:tblGrid>
      <w:tr w:rsidR="006F2772" w:rsidTr="00C1165A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772" w:rsidRDefault="006F2772" w:rsidP="00242A0D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Meta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772" w:rsidRDefault="006F2772" w:rsidP="00E86147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1º mês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772" w:rsidRDefault="006F2772" w:rsidP="00E86147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2º mês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772" w:rsidRDefault="006F2772" w:rsidP="00E86147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3º mês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772" w:rsidRDefault="006F2772" w:rsidP="00E86147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4º mês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772" w:rsidRDefault="006F2772" w:rsidP="00E86147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5º mês</w:t>
            </w:r>
          </w:p>
        </w:tc>
        <w:tc>
          <w:tcPr>
            <w:tcW w:w="7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772" w:rsidRDefault="006F2772" w:rsidP="00E86147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6º mês</w:t>
            </w:r>
          </w:p>
        </w:tc>
      </w:tr>
      <w:sdt>
        <w:sdtPr>
          <w:rPr>
            <w:rFonts w:cs="Arial"/>
            <w:bCs/>
          </w:rPr>
          <w:id w:val="-1604560735"/>
          <w15:repeatingSection/>
        </w:sdtPr>
        <w:sdtEndPr/>
        <w:sdtContent>
          <w:sdt>
            <w:sdtPr>
              <w:rPr>
                <w:rFonts w:cs="Arial"/>
                <w:bCs/>
              </w:rPr>
              <w:id w:val="85818670"/>
              <w:placeholder>
                <w:docPart w:val="9AA8773744F14FB28A65C91EE21A3F59"/>
              </w:placeholder>
              <w15:repeatingSectionItem/>
            </w:sdtPr>
            <w:sdtEndPr/>
            <w:sdtContent>
              <w:tr w:rsidR="00EB40E4" w:rsidTr="00EB40E4">
                <w:tc>
                  <w:tcPr>
                    <w:tcW w:w="715" w:type="pct"/>
                    <w:tcBorders>
                      <w:left w:val="single" w:sz="2" w:space="0" w:color="000000"/>
                      <w:bottom w:val="single" w:sz="2" w:space="0" w:color="000000"/>
                    </w:tcBorders>
                    <w:shd w:val="clear" w:color="auto" w:fill="auto"/>
                    <w:tcMar>
                      <w:top w:w="55" w:type="dxa"/>
                      <w:left w:w="55" w:type="dxa"/>
                      <w:bottom w:w="55" w:type="dxa"/>
                      <w:right w:w="55" w:type="dxa"/>
                    </w:tcMar>
                  </w:tcPr>
                  <w:p w:rsidR="00EB40E4" w:rsidRDefault="00EB40E4" w:rsidP="00EB40E4">
                    <w:pPr>
                      <w:spacing w:after="0" w:line="240" w:lineRule="auto"/>
                      <w:jc w:val="center"/>
                    </w:pPr>
                    <w:r>
                      <w:rPr>
                        <w:rFonts w:cs="Arial"/>
                        <w:bCs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helpText w:type="text" w:val="Código da meta. Ex: 1"/>
                          <w:textInput/>
                        </w:ffData>
                      </w:fldChar>
                    </w:r>
                    <w:r>
                      <w:rPr>
                        <w:rFonts w:cs="Arial"/>
                        <w:bCs/>
                      </w:rPr>
                      <w:instrText xml:space="preserve"> FORMTEXT </w:instrText>
                    </w:r>
                    <w:r>
                      <w:rPr>
                        <w:rFonts w:cs="Arial"/>
                        <w:bCs/>
                      </w:rPr>
                    </w:r>
                    <w:r>
                      <w:rPr>
                        <w:rFonts w:cs="Arial"/>
                        <w:bCs/>
                      </w:rPr>
                      <w:fldChar w:fldCharType="separate"/>
                    </w:r>
                    <w:r>
                      <w:rPr>
                        <w:rFonts w:cs="Arial"/>
                        <w:bCs/>
                        <w:noProof/>
                      </w:rPr>
                      <w:t> </w:t>
                    </w:r>
                    <w:r>
                      <w:rPr>
                        <w:rFonts w:cs="Arial"/>
                        <w:bCs/>
                        <w:noProof/>
                      </w:rPr>
                      <w:t> </w:t>
                    </w:r>
                    <w:r>
                      <w:rPr>
                        <w:rFonts w:cs="Arial"/>
                        <w:bCs/>
                        <w:noProof/>
                      </w:rPr>
                      <w:t> </w:t>
                    </w:r>
                    <w:r>
                      <w:rPr>
                        <w:rFonts w:cs="Arial"/>
                        <w:bCs/>
                        <w:noProof/>
                      </w:rPr>
                      <w:t> </w:t>
                    </w:r>
                    <w:r>
                      <w:rPr>
                        <w:rFonts w:cs="Arial"/>
                        <w:bCs/>
                        <w:noProof/>
                      </w:rPr>
                      <w:t> </w:t>
                    </w:r>
                    <w:r>
                      <w:rPr>
                        <w:rFonts w:cs="Arial"/>
                        <w:bCs/>
                      </w:rPr>
                      <w:fldChar w:fldCharType="end"/>
                    </w:r>
                  </w:p>
                </w:tc>
                <w:tc>
                  <w:tcPr>
                    <w:tcW w:w="715" w:type="pct"/>
                    <w:tcBorders>
                      <w:left w:val="single" w:sz="2" w:space="0" w:color="000000"/>
                      <w:bottom w:val="single" w:sz="2" w:space="0" w:color="000000"/>
                    </w:tcBorders>
                    <w:shd w:val="clear" w:color="auto" w:fill="auto"/>
                    <w:tcMar>
                      <w:top w:w="55" w:type="dxa"/>
                      <w:left w:w="55" w:type="dxa"/>
                      <w:bottom w:w="55" w:type="dxa"/>
                      <w:right w:w="55" w:type="dxa"/>
                    </w:tcMar>
                  </w:tcPr>
                  <w:p w:rsidR="00EB40E4" w:rsidRDefault="00EB40E4" w:rsidP="00EB40E4">
                    <w:pPr>
                      <w:jc w:val="center"/>
                    </w:pPr>
                    <w:r w:rsidRPr="00B73FD6">
                      <w:rPr>
                        <w:rFonts w:cs="Arial"/>
                        <w:bCs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helpText w:type="text" w:val="Valores em R$"/>
                          <w:textInput/>
                        </w:ffData>
                      </w:fldChar>
                    </w:r>
                    <w:r w:rsidRPr="00B73FD6">
                      <w:rPr>
                        <w:rFonts w:cs="Arial"/>
                        <w:bCs/>
                      </w:rPr>
                      <w:instrText xml:space="preserve"> FORMTEXT </w:instrText>
                    </w:r>
                    <w:r w:rsidRPr="00B73FD6">
                      <w:rPr>
                        <w:rFonts w:cs="Arial"/>
                        <w:bCs/>
                      </w:rPr>
                    </w:r>
                    <w:r w:rsidRPr="00B73FD6">
                      <w:rPr>
                        <w:rFonts w:cs="Arial"/>
                        <w:bCs/>
                      </w:rPr>
                      <w:fldChar w:fldCharType="separate"/>
                    </w:r>
                    <w:r w:rsidRPr="00B73FD6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B73FD6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B73FD6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B73FD6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B73FD6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B73FD6">
                      <w:rPr>
                        <w:rFonts w:cs="Arial"/>
                        <w:bCs/>
                      </w:rPr>
                      <w:fldChar w:fldCharType="end"/>
                    </w:r>
                  </w:p>
                </w:tc>
                <w:tc>
                  <w:tcPr>
                    <w:tcW w:w="715" w:type="pct"/>
                    <w:tcBorders>
                      <w:left w:val="single" w:sz="2" w:space="0" w:color="000000"/>
                      <w:bottom w:val="single" w:sz="2" w:space="0" w:color="000000"/>
                    </w:tcBorders>
                    <w:shd w:val="clear" w:color="auto" w:fill="auto"/>
                    <w:tcMar>
                      <w:top w:w="55" w:type="dxa"/>
                      <w:left w:w="55" w:type="dxa"/>
                      <w:bottom w:w="55" w:type="dxa"/>
                      <w:right w:w="55" w:type="dxa"/>
                    </w:tcMar>
                  </w:tcPr>
                  <w:p w:rsidR="00EB40E4" w:rsidRDefault="00EB40E4" w:rsidP="00EB40E4">
                    <w:pPr>
                      <w:jc w:val="center"/>
                    </w:pPr>
                    <w:r w:rsidRPr="00B73FD6">
                      <w:rPr>
                        <w:rFonts w:cs="Arial"/>
                        <w:bCs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helpText w:type="text" w:val="Valores em R$"/>
                          <w:textInput/>
                        </w:ffData>
                      </w:fldChar>
                    </w:r>
                    <w:r w:rsidRPr="00B73FD6">
                      <w:rPr>
                        <w:rFonts w:cs="Arial"/>
                        <w:bCs/>
                      </w:rPr>
                      <w:instrText xml:space="preserve"> FORMTEXT </w:instrText>
                    </w:r>
                    <w:r w:rsidRPr="00B73FD6">
                      <w:rPr>
                        <w:rFonts w:cs="Arial"/>
                        <w:bCs/>
                      </w:rPr>
                    </w:r>
                    <w:r w:rsidRPr="00B73FD6">
                      <w:rPr>
                        <w:rFonts w:cs="Arial"/>
                        <w:bCs/>
                      </w:rPr>
                      <w:fldChar w:fldCharType="separate"/>
                    </w:r>
                    <w:r w:rsidRPr="00B73FD6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B73FD6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B73FD6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B73FD6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B73FD6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B73FD6">
                      <w:rPr>
                        <w:rFonts w:cs="Arial"/>
                        <w:bCs/>
                      </w:rPr>
                      <w:fldChar w:fldCharType="end"/>
                    </w:r>
                  </w:p>
                </w:tc>
                <w:tc>
                  <w:tcPr>
                    <w:tcW w:w="715" w:type="pct"/>
                    <w:tcBorders>
                      <w:left w:val="single" w:sz="2" w:space="0" w:color="000000"/>
                      <w:bottom w:val="single" w:sz="2" w:space="0" w:color="000000"/>
                    </w:tcBorders>
                    <w:shd w:val="clear" w:color="auto" w:fill="auto"/>
                    <w:tcMar>
                      <w:top w:w="55" w:type="dxa"/>
                      <w:left w:w="55" w:type="dxa"/>
                      <w:bottom w:w="55" w:type="dxa"/>
                      <w:right w:w="55" w:type="dxa"/>
                    </w:tcMar>
                  </w:tcPr>
                  <w:p w:rsidR="00EB40E4" w:rsidRDefault="00EB40E4" w:rsidP="00EB40E4">
                    <w:pPr>
                      <w:jc w:val="center"/>
                    </w:pPr>
                    <w:r w:rsidRPr="00B73FD6">
                      <w:rPr>
                        <w:rFonts w:cs="Arial"/>
                        <w:bCs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helpText w:type="text" w:val="Valores em R$"/>
                          <w:textInput/>
                        </w:ffData>
                      </w:fldChar>
                    </w:r>
                    <w:r w:rsidRPr="00B73FD6">
                      <w:rPr>
                        <w:rFonts w:cs="Arial"/>
                        <w:bCs/>
                      </w:rPr>
                      <w:instrText xml:space="preserve"> FORMTEXT </w:instrText>
                    </w:r>
                    <w:r w:rsidRPr="00B73FD6">
                      <w:rPr>
                        <w:rFonts w:cs="Arial"/>
                        <w:bCs/>
                      </w:rPr>
                    </w:r>
                    <w:r w:rsidRPr="00B73FD6">
                      <w:rPr>
                        <w:rFonts w:cs="Arial"/>
                        <w:bCs/>
                      </w:rPr>
                      <w:fldChar w:fldCharType="separate"/>
                    </w:r>
                    <w:r w:rsidRPr="00B73FD6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B73FD6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B73FD6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B73FD6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B73FD6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B73FD6">
                      <w:rPr>
                        <w:rFonts w:cs="Arial"/>
                        <w:bCs/>
                      </w:rPr>
                      <w:fldChar w:fldCharType="end"/>
                    </w:r>
                  </w:p>
                </w:tc>
                <w:tc>
                  <w:tcPr>
                    <w:tcW w:w="714" w:type="pct"/>
                    <w:tcBorders>
                      <w:left w:val="single" w:sz="2" w:space="0" w:color="000000"/>
                      <w:bottom w:val="single" w:sz="2" w:space="0" w:color="000000"/>
                    </w:tcBorders>
                    <w:shd w:val="clear" w:color="auto" w:fill="auto"/>
                    <w:tcMar>
                      <w:top w:w="55" w:type="dxa"/>
                      <w:left w:w="55" w:type="dxa"/>
                      <w:bottom w:w="55" w:type="dxa"/>
                      <w:right w:w="55" w:type="dxa"/>
                    </w:tcMar>
                  </w:tcPr>
                  <w:p w:rsidR="00EB40E4" w:rsidRDefault="00EB40E4" w:rsidP="00EB40E4">
                    <w:pPr>
                      <w:jc w:val="center"/>
                    </w:pPr>
                    <w:r w:rsidRPr="00B73FD6">
                      <w:rPr>
                        <w:rFonts w:cs="Arial"/>
                        <w:bCs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helpText w:type="text" w:val="Valores em R$"/>
                          <w:textInput/>
                        </w:ffData>
                      </w:fldChar>
                    </w:r>
                    <w:r w:rsidRPr="00B73FD6">
                      <w:rPr>
                        <w:rFonts w:cs="Arial"/>
                        <w:bCs/>
                      </w:rPr>
                      <w:instrText xml:space="preserve"> FORMTEXT </w:instrText>
                    </w:r>
                    <w:r w:rsidRPr="00B73FD6">
                      <w:rPr>
                        <w:rFonts w:cs="Arial"/>
                        <w:bCs/>
                      </w:rPr>
                    </w:r>
                    <w:r w:rsidRPr="00B73FD6">
                      <w:rPr>
                        <w:rFonts w:cs="Arial"/>
                        <w:bCs/>
                      </w:rPr>
                      <w:fldChar w:fldCharType="separate"/>
                    </w:r>
                    <w:r w:rsidRPr="00B73FD6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B73FD6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B73FD6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B73FD6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B73FD6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B73FD6">
                      <w:rPr>
                        <w:rFonts w:cs="Arial"/>
                        <w:bCs/>
                      </w:rPr>
                      <w:fldChar w:fldCharType="end"/>
                    </w:r>
                  </w:p>
                </w:tc>
                <w:tc>
                  <w:tcPr>
                    <w:tcW w:w="714" w:type="pct"/>
                    <w:tcBorders>
                      <w:left w:val="single" w:sz="2" w:space="0" w:color="000000"/>
                      <w:bottom w:val="single" w:sz="2" w:space="0" w:color="000000"/>
                    </w:tcBorders>
                    <w:shd w:val="clear" w:color="auto" w:fill="auto"/>
                    <w:tcMar>
                      <w:top w:w="55" w:type="dxa"/>
                      <w:left w:w="55" w:type="dxa"/>
                      <w:bottom w:w="55" w:type="dxa"/>
                      <w:right w:w="55" w:type="dxa"/>
                    </w:tcMar>
                  </w:tcPr>
                  <w:p w:rsidR="00EB40E4" w:rsidRDefault="00EB40E4" w:rsidP="00EB40E4">
                    <w:pPr>
                      <w:jc w:val="center"/>
                    </w:pPr>
                    <w:r w:rsidRPr="00B73FD6">
                      <w:rPr>
                        <w:rFonts w:cs="Arial"/>
                        <w:bCs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helpText w:type="text" w:val="Valores em R$"/>
                          <w:textInput/>
                        </w:ffData>
                      </w:fldChar>
                    </w:r>
                    <w:r w:rsidRPr="00B73FD6">
                      <w:rPr>
                        <w:rFonts w:cs="Arial"/>
                        <w:bCs/>
                      </w:rPr>
                      <w:instrText xml:space="preserve"> FORMTEXT </w:instrText>
                    </w:r>
                    <w:r w:rsidRPr="00B73FD6">
                      <w:rPr>
                        <w:rFonts w:cs="Arial"/>
                        <w:bCs/>
                      </w:rPr>
                    </w:r>
                    <w:r w:rsidRPr="00B73FD6">
                      <w:rPr>
                        <w:rFonts w:cs="Arial"/>
                        <w:bCs/>
                      </w:rPr>
                      <w:fldChar w:fldCharType="separate"/>
                    </w:r>
                    <w:r w:rsidRPr="00B73FD6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B73FD6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B73FD6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B73FD6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B73FD6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B73FD6">
                      <w:rPr>
                        <w:rFonts w:cs="Arial"/>
                        <w:bCs/>
                      </w:rPr>
                      <w:fldChar w:fldCharType="end"/>
                    </w:r>
                  </w:p>
                </w:tc>
                <w:tc>
                  <w:tcPr>
                    <w:tcW w:w="712" w:type="pct"/>
                    <w:tcBorders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</w:tcBorders>
                    <w:shd w:val="clear" w:color="auto" w:fill="auto"/>
                    <w:tcMar>
                      <w:top w:w="55" w:type="dxa"/>
                      <w:left w:w="55" w:type="dxa"/>
                      <w:bottom w:w="55" w:type="dxa"/>
                      <w:right w:w="55" w:type="dxa"/>
                    </w:tcMar>
                  </w:tcPr>
                  <w:p w:rsidR="00EB40E4" w:rsidRDefault="00EB40E4" w:rsidP="00EB40E4">
                    <w:pPr>
                      <w:jc w:val="center"/>
                    </w:pPr>
                    <w:r w:rsidRPr="00B73FD6">
                      <w:rPr>
                        <w:rFonts w:cs="Arial"/>
                        <w:bCs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helpText w:type="text" w:val="Valores em R$"/>
                          <w:textInput/>
                        </w:ffData>
                      </w:fldChar>
                    </w:r>
                    <w:r w:rsidRPr="00B73FD6">
                      <w:rPr>
                        <w:rFonts w:cs="Arial"/>
                        <w:bCs/>
                      </w:rPr>
                      <w:instrText xml:space="preserve"> FORMTEXT </w:instrText>
                    </w:r>
                    <w:r w:rsidRPr="00B73FD6">
                      <w:rPr>
                        <w:rFonts w:cs="Arial"/>
                        <w:bCs/>
                      </w:rPr>
                    </w:r>
                    <w:r w:rsidRPr="00B73FD6">
                      <w:rPr>
                        <w:rFonts w:cs="Arial"/>
                        <w:bCs/>
                      </w:rPr>
                      <w:fldChar w:fldCharType="separate"/>
                    </w:r>
                    <w:r w:rsidRPr="00B73FD6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B73FD6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B73FD6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B73FD6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B73FD6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B73FD6">
                      <w:rPr>
                        <w:rFonts w:cs="Arial"/>
                        <w:bCs/>
                      </w:rPr>
                      <w:fldChar w:fldCharType="end"/>
                    </w:r>
                  </w:p>
                </w:tc>
              </w:tr>
            </w:sdtContent>
          </w:sdt>
        </w:sdtContent>
      </w:sdt>
    </w:tbl>
    <w:p w:rsidR="006F2772" w:rsidRDefault="006F2772" w:rsidP="006F2772">
      <w:pPr>
        <w:pStyle w:val="Standard"/>
        <w:spacing w:line="360" w:lineRule="auto"/>
        <w:jc w:val="both"/>
        <w:rPr>
          <w:rFonts w:ascii="Arial" w:hAnsi="Arial"/>
          <w:sz w:val="20"/>
          <w:szCs w:val="20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44"/>
        <w:gridCol w:w="1344"/>
        <w:gridCol w:w="1344"/>
        <w:gridCol w:w="1344"/>
        <w:gridCol w:w="1342"/>
        <w:gridCol w:w="1342"/>
        <w:gridCol w:w="1338"/>
      </w:tblGrid>
      <w:tr w:rsidR="006F2772" w:rsidTr="00C1165A"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772" w:rsidRDefault="006F2772" w:rsidP="00242A0D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Meta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772" w:rsidRDefault="006F2772" w:rsidP="00E86147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7º mês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772" w:rsidRDefault="006F2772" w:rsidP="00E86147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8º mês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772" w:rsidRDefault="006F2772" w:rsidP="00E86147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9º mês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772" w:rsidRDefault="006F2772" w:rsidP="00E86147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10º mês</w:t>
            </w:r>
          </w:p>
        </w:tc>
        <w:tc>
          <w:tcPr>
            <w:tcW w:w="7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772" w:rsidRDefault="006F2772" w:rsidP="00E86147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11º mês</w:t>
            </w:r>
          </w:p>
        </w:tc>
        <w:tc>
          <w:tcPr>
            <w:tcW w:w="71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E5F1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F2772" w:rsidRDefault="006F2772" w:rsidP="00E86147">
            <w:pPr>
              <w:pStyle w:val="TableContents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12º mês</w:t>
            </w:r>
          </w:p>
        </w:tc>
      </w:tr>
      <w:sdt>
        <w:sdtPr>
          <w:rPr>
            <w:rFonts w:cs="Arial"/>
            <w:bCs/>
          </w:rPr>
          <w:id w:val="1730502660"/>
          <w15:repeatingSection/>
        </w:sdtPr>
        <w:sdtEndPr/>
        <w:sdtContent>
          <w:sdt>
            <w:sdtPr>
              <w:rPr>
                <w:rFonts w:cs="Arial"/>
                <w:bCs/>
              </w:rPr>
              <w:id w:val="1809202498"/>
              <w:placeholder>
                <w:docPart w:val="F5D5C53F06BA4DDEB6CA7D3E1D2B587C"/>
              </w:placeholder>
              <w15:repeatingSectionItem/>
            </w:sdtPr>
            <w:sdtEndPr/>
            <w:sdtContent>
              <w:tr w:rsidR="00EB40E4" w:rsidTr="00EB40E4">
                <w:tc>
                  <w:tcPr>
                    <w:tcW w:w="715" w:type="pct"/>
                    <w:tcBorders>
                      <w:left w:val="single" w:sz="2" w:space="0" w:color="000000"/>
                      <w:bottom w:val="single" w:sz="2" w:space="0" w:color="000000"/>
                    </w:tcBorders>
                    <w:shd w:val="clear" w:color="auto" w:fill="auto"/>
                    <w:tcMar>
                      <w:top w:w="55" w:type="dxa"/>
                      <w:left w:w="55" w:type="dxa"/>
                      <w:bottom w:w="55" w:type="dxa"/>
                      <w:right w:w="55" w:type="dxa"/>
                    </w:tcMar>
                  </w:tcPr>
                  <w:p w:rsidR="00EB40E4" w:rsidRDefault="00EB40E4" w:rsidP="00EB40E4">
                    <w:pPr>
                      <w:spacing w:after="0" w:line="240" w:lineRule="auto"/>
                      <w:jc w:val="center"/>
                    </w:pPr>
                    <w:r>
                      <w:rPr>
                        <w:rFonts w:cs="Arial"/>
                        <w:bCs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helpText w:type="text" w:val="Código da meta. Ex: 1"/>
                          <w:textInput/>
                        </w:ffData>
                      </w:fldChar>
                    </w:r>
                    <w:r>
                      <w:rPr>
                        <w:rFonts w:cs="Arial"/>
                        <w:bCs/>
                      </w:rPr>
                      <w:instrText xml:space="preserve"> FORMTEXT </w:instrText>
                    </w:r>
                    <w:r>
                      <w:rPr>
                        <w:rFonts w:cs="Arial"/>
                        <w:bCs/>
                      </w:rPr>
                    </w:r>
                    <w:r>
                      <w:rPr>
                        <w:rFonts w:cs="Arial"/>
                        <w:bCs/>
                      </w:rPr>
                      <w:fldChar w:fldCharType="separate"/>
                    </w:r>
                    <w:r>
                      <w:rPr>
                        <w:rFonts w:cs="Arial"/>
                        <w:bCs/>
                        <w:noProof/>
                      </w:rPr>
                      <w:t> </w:t>
                    </w:r>
                    <w:r>
                      <w:rPr>
                        <w:rFonts w:cs="Arial"/>
                        <w:bCs/>
                        <w:noProof/>
                      </w:rPr>
                      <w:t> </w:t>
                    </w:r>
                    <w:r>
                      <w:rPr>
                        <w:rFonts w:cs="Arial"/>
                        <w:bCs/>
                        <w:noProof/>
                      </w:rPr>
                      <w:t> </w:t>
                    </w:r>
                    <w:r>
                      <w:rPr>
                        <w:rFonts w:cs="Arial"/>
                        <w:bCs/>
                        <w:noProof/>
                      </w:rPr>
                      <w:t> </w:t>
                    </w:r>
                    <w:r>
                      <w:rPr>
                        <w:rFonts w:cs="Arial"/>
                        <w:bCs/>
                        <w:noProof/>
                      </w:rPr>
                      <w:t> </w:t>
                    </w:r>
                    <w:r>
                      <w:rPr>
                        <w:rFonts w:cs="Arial"/>
                        <w:bCs/>
                      </w:rPr>
                      <w:fldChar w:fldCharType="end"/>
                    </w:r>
                  </w:p>
                </w:tc>
                <w:tc>
                  <w:tcPr>
                    <w:tcW w:w="715" w:type="pct"/>
                    <w:tcBorders>
                      <w:left w:val="single" w:sz="2" w:space="0" w:color="000000"/>
                      <w:bottom w:val="single" w:sz="2" w:space="0" w:color="000000"/>
                    </w:tcBorders>
                    <w:shd w:val="clear" w:color="auto" w:fill="auto"/>
                    <w:tcMar>
                      <w:top w:w="55" w:type="dxa"/>
                      <w:left w:w="55" w:type="dxa"/>
                      <w:bottom w:w="55" w:type="dxa"/>
                      <w:right w:w="55" w:type="dxa"/>
                    </w:tcMar>
                  </w:tcPr>
                  <w:p w:rsidR="00EB40E4" w:rsidRDefault="00EB40E4" w:rsidP="00EB40E4">
                    <w:pPr>
                      <w:jc w:val="center"/>
                    </w:pPr>
                    <w:r w:rsidRPr="00D62B18">
                      <w:rPr>
                        <w:rFonts w:cs="Arial"/>
                        <w:bCs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helpText w:type="text" w:val="Valores em R$"/>
                          <w:textInput/>
                        </w:ffData>
                      </w:fldChar>
                    </w:r>
                    <w:r w:rsidRPr="00D62B18">
                      <w:rPr>
                        <w:rFonts w:cs="Arial"/>
                        <w:bCs/>
                      </w:rPr>
                      <w:instrText xml:space="preserve"> FORMTEXT </w:instrText>
                    </w:r>
                    <w:r w:rsidRPr="00D62B18">
                      <w:rPr>
                        <w:rFonts w:cs="Arial"/>
                        <w:bCs/>
                      </w:rPr>
                    </w:r>
                    <w:r w:rsidRPr="00D62B18">
                      <w:rPr>
                        <w:rFonts w:cs="Arial"/>
                        <w:bCs/>
                      </w:rPr>
                      <w:fldChar w:fldCharType="separate"/>
                    </w:r>
                    <w:r w:rsidRPr="00D62B18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D62B18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D62B18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D62B18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D62B18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D62B18">
                      <w:rPr>
                        <w:rFonts w:cs="Arial"/>
                        <w:bCs/>
                      </w:rPr>
                      <w:fldChar w:fldCharType="end"/>
                    </w:r>
                  </w:p>
                </w:tc>
                <w:tc>
                  <w:tcPr>
                    <w:tcW w:w="715" w:type="pct"/>
                    <w:tcBorders>
                      <w:left w:val="single" w:sz="2" w:space="0" w:color="000000"/>
                      <w:bottom w:val="single" w:sz="2" w:space="0" w:color="000000"/>
                    </w:tcBorders>
                    <w:shd w:val="clear" w:color="auto" w:fill="auto"/>
                    <w:tcMar>
                      <w:top w:w="55" w:type="dxa"/>
                      <w:left w:w="55" w:type="dxa"/>
                      <w:bottom w:w="55" w:type="dxa"/>
                      <w:right w:w="55" w:type="dxa"/>
                    </w:tcMar>
                  </w:tcPr>
                  <w:p w:rsidR="00EB40E4" w:rsidRDefault="00EB40E4" w:rsidP="00EB40E4">
                    <w:pPr>
                      <w:jc w:val="center"/>
                    </w:pPr>
                    <w:r w:rsidRPr="00D62B18">
                      <w:rPr>
                        <w:rFonts w:cs="Arial"/>
                        <w:bCs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helpText w:type="text" w:val="Valores em R$"/>
                          <w:textInput/>
                        </w:ffData>
                      </w:fldChar>
                    </w:r>
                    <w:r w:rsidRPr="00D62B18">
                      <w:rPr>
                        <w:rFonts w:cs="Arial"/>
                        <w:bCs/>
                      </w:rPr>
                      <w:instrText xml:space="preserve"> FORMTEXT </w:instrText>
                    </w:r>
                    <w:r w:rsidRPr="00D62B18">
                      <w:rPr>
                        <w:rFonts w:cs="Arial"/>
                        <w:bCs/>
                      </w:rPr>
                    </w:r>
                    <w:r w:rsidRPr="00D62B18">
                      <w:rPr>
                        <w:rFonts w:cs="Arial"/>
                        <w:bCs/>
                      </w:rPr>
                      <w:fldChar w:fldCharType="separate"/>
                    </w:r>
                    <w:r w:rsidRPr="00D62B18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D62B18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D62B18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D62B18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D62B18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D62B18">
                      <w:rPr>
                        <w:rFonts w:cs="Arial"/>
                        <w:bCs/>
                      </w:rPr>
                      <w:fldChar w:fldCharType="end"/>
                    </w:r>
                  </w:p>
                </w:tc>
                <w:tc>
                  <w:tcPr>
                    <w:tcW w:w="715" w:type="pct"/>
                    <w:tcBorders>
                      <w:left w:val="single" w:sz="2" w:space="0" w:color="000000"/>
                      <w:bottom w:val="single" w:sz="2" w:space="0" w:color="000000"/>
                    </w:tcBorders>
                    <w:shd w:val="clear" w:color="auto" w:fill="auto"/>
                    <w:tcMar>
                      <w:top w:w="55" w:type="dxa"/>
                      <w:left w:w="55" w:type="dxa"/>
                      <w:bottom w:w="55" w:type="dxa"/>
                      <w:right w:w="55" w:type="dxa"/>
                    </w:tcMar>
                  </w:tcPr>
                  <w:p w:rsidR="00EB40E4" w:rsidRDefault="00EB40E4" w:rsidP="00EB40E4">
                    <w:pPr>
                      <w:jc w:val="center"/>
                    </w:pPr>
                    <w:r w:rsidRPr="00D62B18">
                      <w:rPr>
                        <w:rFonts w:cs="Arial"/>
                        <w:bCs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helpText w:type="text" w:val="Valores em R$"/>
                          <w:textInput/>
                        </w:ffData>
                      </w:fldChar>
                    </w:r>
                    <w:r w:rsidRPr="00D62B18">
                      <w:rPr>
                        <w:rFonts w:cs="Arial"/>
                        <w:bCs/>
                      </w:rPr>
                      <w:instrText xml:space="preserve"> FORMTEXT </w:instrText>
                    </w:r>
                    <w:r w:rsidRPr="00D62B18">
                      <w:rPr>
                        <w:rFonts w:cs="Arial"/>
                        <w:bCs/>
                      </w:rPr>
                    </w:r>
                    <w:r w:rsidRPr="00D62B18">
                      <w:rPr>
                        <w:rFonts w:cs="Arial"/>
                        <w:bCs/>
                      </w:rPr>
                      <w:fldChar w:fldCharType="separate"/>
                    </w:r>
                    <w:r w:rsidRPr="00D62B18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D62B18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D62B18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D62B18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D62B18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D62B18">
                      <w:rPr>
                        <w:rFonts w:cs="Arial"/>
                        <w:bCs/>
                      </w:rPr>
                      <w:fldChar w:fldCharType="end"/>
                    </w:r>
                  </w:p>
                </w:tc>
                <w:tc>
                  <w:tcPr>
                    <w:tcW w:w="714" w:type="pct"/>
                    <w:tcBorders>
                      <w:left w:val="single" w:sz="2" w:space="0" w:color="000000"/>
                      <w:bottom w:val="single" w:sz="2" w:space="0" w:color="000000"/>
                    </w:tcBorders>
                    <w:shd w:val="clear" w:color="auto" w:fill="auto"/>
                    <w:tcMar>
                      <w:top w:w="55" w:type="dxa"/>
                      <w:left w:w="55" w:type="dxa"/>
                      <w:bottom w:w="55" w:type="dxa"/>
                      <w:right w:w="55" w:type="dxa"/>
                    </w:tcMar>
                  </w:tcPr>
                  <w:p w:rsidR="00EB40E4" w:rsidRDefault="00EB40E4" w:rsidP="00EB40E4">
                    <w:pPr>
                      <w:jc w:val="center"/>
                    </w:pPr>
                    <w:r w:rsidRPr="00D62B18">
                      <w:rPr>
                        <w:rFonts w:cs="Arial"/>
                        <w:bCs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helpText w:type="text" w:val="Valores em R$"/>
                          <w:textInput/>
                        </w:ffData>
                      </w:fldChar>
                    </w:r>
                    <w:r w:rsidRPr="00D62B18">
                      <w:rPr>
                        <w:rFonts w:cs="Arial"/>
                        <w:bCs/>
                      </w:rPr>
                      <w:instrText xml:space="preserve"> FORMTEXT </w:instrText>
                    </w:r>
                    <w:r w:rsidRPr="00D62B18">
                      <w:rPr>
                        <w:rFonts w:cs="Arial"/>
                        <w:bCs/>
                      </w:rPr>
                    </w:r>
                    <w:r w:rsidRPr="00D62B18">
                      <w:rPr>
                        <w:rFonts w:cs="Arial"/>
                        <w:bCs/>
                      </w:rPr>
                      <w:fldChar w:fldCharType="separate"/>
                    </w:r>
                    <w:r w:rsidRPr="00D62B18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D62B18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D62B18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D62B18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D62B18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D62B18">
                      <w:rPr>
                        <w:rFonts w:cs="Arial"/>
                        <w:bCs/>
                      </w:rPr>
                      <w:fldChar w:fldCharType="end"/>
                    </w:r>
                  </w:p>
                </w:tc>
                <w:tc>
                  <w:tcPr>
                    <w:tcW w:w="714" w:type="pct"/>
                    <w:tcBorders>
                      <w:left w:val="single" w:sz="2" w:space="0" w:color="000000"/>
                      <w:bottom w:val="single" w:sz="2" w:space="0" w:color="000000"/>
                    </w:tcBorders>
                    <w:shd w:val="clear" w:color="auto" w:fill="auto"/>
                    <w:tcMar>
                      <w:top w:w="55" w:type="dxa"/>
                      <w:left w:w="55" w:type="dxa"/>
                      <w:bottom w:w="55" w:type="dxa"/>
                      <w:right w:w="55" w:type="dxa"/>
                    </w:tcMar>
                  </w:tcPr>
                  <w:p w:rsidR="00EB40E4" w:rsidRDefault="00EB40E4" w:rsidP="00EB40E4">
                    <w:pPr>
                      <w:jc w:val="center"/>
                    </w:pPr>
                    <w:r w:rsidRPr="00D62B18">
                      <w:rPr>
                        <w:rFonts w:cs="Arial"/>
                        <w:bCs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helpText w:type="text" w:val="Valores em R$"/>
                          <w:textInput/>
                        </w:ffData>
                      </w:fldChar>
                    </w:r>
                    <w:r w:rsidRPr="00D62B18">
                      <w:rPr>
                        <w:rFonts w:cs="Arial"/>
                        <w:bCs/>
                      </w:rPr>
                      <w:instrText xml:space="preserve"> FORMTEXT </w:instrText>
                    </w:r>
                    <w:r w:rsidRPr="00D62B18">
                      <w:rPr>
                        <w:rFonts w:cs="Arial"/>
                        <w:bCs/>
                      </w:rPr>
                    </w:r>
                    <w:r w:rsidRPr="00D62B18">
                      <w:rPr>
                        <w:rFonts w:cs="Arial"/>
                        <w:bCs/>
                      </w:rPr>
                      <w:fldChar w:fldCharType="separate"/>
                    </w:r>
                    <w:r w:rsidRPr="00D62B18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D62B18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D62B18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D62B18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D62B18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D62B18">
                      <w:rPr>
                        <w:rFonts w:cs="Arial"/>
                        <w:bCs/>
                      </w:rPr>
                      <w:fldChar w:fldCharType="end"/>
                    </w:r>
                  </w:p>
                </w:tc>
                <w:tc>
                  <w:tcPr>
                    <w:tcW w:w="712" w:type="pct"/>
                    <w:tcBorders>
                      <w:left w:val="single" w:sz="2" w:space="0" w:color="000000"/>
                      <w:bottom w:val="single" w:sz="2" w:space="0" w:color="000000"/>
                      <w:right w:val="single" w:sz="2" w:space="0" w:color="000000"/>
                    </w:tcBorders>
                    <w:shd w:val="clear" w:color="auto" w:fill="auto"/>
                    <w:tcMar>
                      <w:top w:w="55" w:type="dxa"/>
                      <w:left w:w="55" w:type="dxa"/>
                      <w:bottom w:w="55" w:type="dxa"/>
                      <w:right w:w="55" w:type="dxa"/>
                    </w:tcMar>
                  </w:tcPr>
                  <w:p w:rsidR="00EB40E4" w:rsidRDefault="00EB40E4" w:rsidP="00EB40E4">
                    <w:pPr>
                      <w:jc w:val="center"/>
                    </w:pPr>
                    <w:r w:rsidRPr="00D62B18">
                      <w:rPr>
                        <w:rFonts w:cs="Arial"/>
                        <w:bCs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helpText w:type="text" w:val="Valores em R$"/>
                          <w:textInput/>
                        </w:ffData>
                      </w:fldChar>
                    </w:r>
                    <w:r w:rsidRPr="00D62B18">
                      <w:rPr>
                        <w:rFonts w:cs="Arial"/>
                        <w:bCs/>
                      </w:rPr>
                      <w:instrText xml:space="preserve"> FORMTEXT </w:instrText>
                    </w:r>
                    <w:r w:rsidRPr="00D62B18">
                      <w:rPr>
                        <w:rFonts w:cs="Arial"/>
                        <w:bCs/>
                      </w:rPr>
                    </w:r>
                    <w:r w:rsidRPr="00D62B18">
                      <w:rPr>
                        <w:rFonts w:cs="Arial"/>
                        <w:bCs/>
                      </w:rPr>
                      <w:fldChar w:fldCharType="separate"/>
                    </w:r>
                    <w:r w:rsidRPr="00D62B18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D62B18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D62B18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D62B18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D62B18">
                      <w:rPr>
                        <w:rFonts w:cs="Arial"/>
                        <w:bCs/>
                        <w:noProof/>
                      </w:rPr>
                      <w:t> </w:t>
                    </w:r>
                    <w:r w:rsidRPr="00D62B18">
                      <w:rPr>
                        <w:rFonts w:cs="Arial"/>
                        <w:bCs/>
                      </w:rPr>
                      <w:fldChar w:fldCharType="end"/>
                    </w:r>
                  </w:p>
                </w:tc>
              </w:tr>
            </w:sdtContent>
          </w:sdt>
        </w:sdtContent>
      </w:sdt>
    </w:tbl>
    <w:p w:rsidR="006F2772" w:rsidRDefault="00307C07" w:rsidP="006F2772">
      <w:pPr>
        <w:pStyle w:val="Standard"/>
        <w:spacing w:line="360" w:lineRule="auto"/>
        <w:rPr>
          <w:rFonts w:ascii="Arial" w:hAnsi="Arial"/>
          <w:sz w:val="18"/>
          <w:szCs w:val="18"/>
        </w:rPr>
      </w:pPr>
      <w:r w:rsidRPr="0067278B">
        <w:rPr>
          <w:rFonts w:ascii="Arial" w:hAnsi="Arial"/>
          <w:sz w:val="18"/>
          <w:szCs w:val="18"/>
        </w:rPr>
        <w:t xml:space="preserve">OBS.: </w:t>
      </w:r>
      <w:r w:rsidR="006F2772" w:rsidRPr="0067278B">
        <w:rPr>
          <w:rFonts w:ascii="Arial" w:hAnsi="Arial"/>
          <w:sz w:val="18"/>
          <w:szCs w:val="18"/>
        </w:rPr>
        <w:t xml:space="preserve">O cronograma de desembolso deverá estar em consonância com as </w:t>
      </w:r>
      <w:r w:rsidR="00242A0D" w:rsidRPr="0067278B">
        <w:rPr>
          <w:rFonts w:ascii="Arial" w:hAnsi="Arial"/>
          <w:sz w:val="18"/>
          <w:szCs w:val="18"/>
        </w:rPr>
        <w:t>despesas previstas nas etapas de cada meta</w:t>
      </w:r>
      <w:r w:rsidR="0067278B" w:rsidRPr="0067278B">
        <w:rPr>
          <w:rFonts w:ascii="Arial" w:hAnsi="Arial"/>
          <w:sz w:val="18"/>
          <w:szCs w:val="18"/>
        </w:rPr>
        <w:t xml:space="preserve"> no quadro 10</w:t>
      </w:r>
      <w:r w:rsidR="00F56C66" w:rsidRPr="0067278B">
        <w:rPr>
          <w:rFonts w:ascii="Arial" w:hAnsi="Arial"/>
          <w:sz w:val="18"/>
          <w:szCs w:val="18"/>
        </w:rPr>
        <w:t>.</w:t>
      </w:r>
    </w:p>
    <w:p w:rsidR="0067278B" w:rsidRPr="0067278B" w:rsidRDefault="0067278B" w:rsidP="006F2772">
      <w:pPr>
        <w:pStyle w:val="Standard"/>
        <w:spacing w:line="360" w:lineRule="auto"/>
        <w:rPr>
          <w:sz w:val="18"/>
          <w:szCs w:val="18"/>
        </w:rPr>
      </w:pPr>
    </w:p>
    <w:p w:rsidR="00070BC2" w:rsidRPr="001E6F52" w:rsidRDefault="00C445C8" w:rsidP="0067278B">
      <w:pPr>
        <w:spacing w:after="0"/>
      </w:pPr>
      <w:r w:rsidRPr="001E6F52">
        <w:rPr>
          <w:b/>
        </w:rPr>
        <w:t>1</w:t>
      </w:r>
      <w:r w:rsidR="0067278B">
        <w:rPr>
          <w:b/>
        </w:rPr>
        <w:t>4</w:t>
      </w:r>
      <w:r w:rsidRPr="001E6F52">
        <w:rPr>
          <w:b/>
        </w:rPr>
        <w:t>. Declaração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94"/>
      </w:tblGrid>
      <w:tr w:rsidR="00307C07" w:rsidRPr="00307C07" w:rsidTr="00307C07">
        <w:tc>
          <w:tcPr>
            <w:tcW w:w="9394" w:type="dxa"/>
          </w:tcPr>
          <w:p w:rsidR="00F56C66" w:rsidRDefault="00307C07" w:rsidP="006A0507">
            <w:pPr>
              <w:shd w:val="clear" w:color="auto" w:fill="FFFFFF" w:themeFill="background1"/>
              <w:spacing w:line="360" w:lineRule="auto"/>
              <w:jc w:val="both"/>
              <w:rPr>
                <w:color w:val="000000" w:themeColor="text1"/>
              </w:rPr>
            </w:pPr>
            <w:r w:rsidRPr="00307C07">
              <w:rPr>
                <w:color w:val="000000" w:themeColor="text1"/>
              </w:rPr>
              <w:t xml:space="preserve">Na qualidade de representante legal da </w:t>
            </w:r>
            <w:r w:rsidR="00F56C66">
              <w:rPr>
                <w:color w:val="000000" w:themeColor="text1"/>
              </w:rPr>
              <w:t>entidade</w:t>
            </w:r>
            <w:r w:rsidRPr="00307C07">
              <w:rPr>
                <w:color w:val="000000" w:themeColor="text1"/>
              </w:rPr>
              <w:t xml:space="preserve">, </w:t>
            </w:r>
            <w:r w:rsidRPr="006A0507">
              <w:rPr>
                <w:b/>
                <w:color w:val="000000" w:themeColor="text1"/>
              </w:rPr>
              <w:t>declaro</w:t>
            </w:r>
            <w:r w:rsidR="00F56C66">
              <w:rPr>
                <w:color w:val="000000" w:themeColor="text1"/>
              </w:rPr>
              <w:t>:</w:t>
            </w:r>
          </w:p>
          <w:p w:rsidR="00F56C66" w:rsidRDefault="00F56C66" w:rsidP="006A0507">
            <w:pPr>
              <w:shd w:val="clear" w:color="auto" w:fill="FFFFFF" w:themeFill="background1"/>
              <w:spacing w:line="360" w:lineRule="auto"/>
              <w:ind w:left="596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a) </w:t>
            </w:r>
            <w:r w:rsidR="00307C07" w:rsidRPr="00307C07">
              <w:rPr>
                <w:color w:val="000000" w:themeColor="text1"/>
              </w:rPr>
              <w:t>que a entidade se compromete a executar integralmente o objeto da parceria</w:t>
            </w:r>
            <w:r>
              <w:rPr>
                <w:color w:val="000000" w:themeColor="text1"/>
              </w:rPr>
              <w:t>/convênio</w:t>
            </w:r>
            <w:r w:rsidR="00307C07" w:rsidRPr="00307C07">
              <w:rPr>
                <w:color w:val="000000" w:themeColor="text1"/>
              </w:rPr>
              <w:t>, bem como a realizar a devida prestação de contas em conformidade com a legislação vigente e as normas estabelecidas pelo Município de Três Passos</w:t>
            </w:r>
            <w:r>
              <w:rPr>
                <w:color w:val="000000" w:themeColor="text1"/>
              </w:rPr>
              <w:t>.</w:t>
            </w:r>
          </w:p>
          <w:p w:rsidR="00F56C66" w:rsidRPr="00F56C66" w:rsidRDefault="00F56C66" w:rsidP="006A0507">
            <w:pPr>
              <w:shd w:val="clear" w:color="auto" w:fill="FFFFFF" w:themeFill="background1"/>
              <w:spacing w:line="360" w:lineRule="auto"/>
              <w:ind w:left="596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b) que n</w:t>
            </w:r>
            <w:r w:rsidRPr="00F56C66">
              <w:rPr>
                <w:color w:val="000000" w:themeColor="text1"/>
              </w:rPr>
              <w:t xml:space="preserve">ão há qualquer débito em mora ou </w:t>
            </w:r>
            <w:r>
              <w:rPr>
                <w:color w:val="000000" w:themeColor="text1"/>
              </w:rPr>
              <w:t xml:space="preserve">qualquer </w:t>
            </w:r>
            <w:r w:rsidRPr="00F56C66">
              <w:rPr>
                <w:color w:val="000000" w:themeColor="text1"/>
              </w:rPr>
              <w:t>situação de inadimplência junto ao município de Três Passos que impeça a transferência de recursos oriun</w:t>
            </w:r>
            <w:r w:rsidR="00667102">
              <w:rPr>
                <w:color w:val="000000" w:themeColor="text1"/>
              </w:rPr>
              <w:t>dos de dotações consignadas no o</w:t>
            </w:r>
            <w:r w:rsidRPr="00F56C66">
              <w:rPr>
                <w:color w:val="000000" w:themeColor="text1"/>
              </w:rPr>
              <w:t>rçamento do Município de Três Passos, na forma deste plano de trabalho.</w:t>
            </w:r>
          </w:p>
          <w:p w:rsidR="00307C07" w:rsidRDefault="00307C07" w:rsidP="00F56C66">
            <w:pPr>
              <w:shd w:val="clear" w:color="auto" w:fill="FFFFFF" w:themeFill="background1"/>
              <w:jc w:val="both"/>
              <w:rPr>
                <w:rFonts w:cs="Arial"/>
                <w:bCs/>
              </w:rPr>
            </w:pPr>
          </w:p>
          <w:p w:rsidR="00567661" w:rsidRDefault="00567661" w:rsidP="00F56C66">
            <w:pPr>
              <w:shd w:val="clear" w:color="auto" w:fill="FFFFFF" w:themeFill="background1"/>
              <w:jc w:val="both"/>
              <w:rPr>
                <w:rFonts w:cs="Arial"/>
                <w:bCs/>
              </w:rPr>
            </w:pPr>
          </w:p>
          <w:p w:rsidR="00307C07" w:rsidRDefault="00307C07" w:rsidP="00F56C66">
            <w:pPr>
              <w:shd w:val="clear" w:color="auto" w:fill="FFFFFF" w:themeFill="background1"/>
              <w:jc w:val="both"/>
              <w:rPr>
                <w:rFonts w:cs="Arial"/>
                <w:bCs/>
              </w:rPr>
            </w:pPr>
          </w:p>
          <w:p w:rsidR="00307C07" w:rsidRDefault="00307C07" w:rsidP="00F56C66">
            <w:pPr>
              <w:shd w:val="clear" w:color="auto" w:fill="FFFFFF" w:themeFill="background1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Assinatura: ______________________________________</w:t>
            </w:r>
          </w:p>
          <w:p w:rsidR="00307C07" w:rsidRDefault="00307C07" w:rsidP="00F56C66">
            <w:pPr>
              <w:shd w:val="clear" w:color="auto" w:fill="FFFFFF" w:themeFill="background1"/>
              <w:jc w:val="both"/>
              <w:rPr>
                <w:rFonts w:cs="Arial"/>
                <w:bCs/>
              </w:rPr>
            </w:pPr>
          </w:p>
          <w:p w:rsidR="00307C07" w:rsidRDefault="00307C07" w:rsidP="00F56C66">
            <w:pPr>
              <w:shd w:val="clear" w:color="auto" w:fill="FFFFFF" w:themeFill="background1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Identificação do representante legal: </w:t>
            </w:r>
            <w:r w:rsidRPr="00703559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Metas são os alvos específicos e mensuráveis, métodos são as técnicas pontuais aplicadas, e metodologia é o conjunto sistematizado de caminhos e procedimentos planejados para atingir os resultados"/>
                  <w:textInput/>
                </w:ffData>
              </w:fldChar>
            </w:r>
            <w:r w:rsidRPr="00703559">
              <w:rPr>
                <w:rFonts w:cs="Arial"/>
                <w:bCs/>
              </w:rPr>
              <w:instrText xml:space="preserve"> FORMTEXT </w:instrText>
            </w:r>
            <w:r w:rsidRPr="00703559">
              <w:rPr>
                <w:rFonts w:cs="Arial"/>
                <w:bCs/>
              </w:rPr>
            </w:r>
            <w:r w:rsidRPr="00703559">
              <w:rPr>
                <w:rFonts w:cs="Arial"/>
                <w:bCs/>
              </w:rPr>
              <w:fldChar w:fldCharType="separate"/>
            </w:r>
            <w:r w:rsidRPr="00703559">
              <w:rPr>
                <w:rFonts w:cs="Arial"/>
                <w:bCs/>
                <w:noProof/>
              </w:rPr>
              <w:t> </w:t>
            </w:r>
            <w:r w:rsidRPr="00703559">
              <w:rPr>
                <w:rFonts w:cs="Arial"/>
                <w:bCs/>
                <w:noProof/>
              </w:rPr>
              <w:t> </w:t>
            </w:r>
            <w:r w:rsidRPr="00703559">
              <w:rPr>
                <w:rFonts w:cs="Arial"/>
                <w:bCs/>
                <w:noProof/>
              </w:rPr>
              <w:t> </w:t>
            </w:r>
            <w:r w:rsidRPr="00703559">
              <w:rPr>
                <w:rFonts w:cs="Arial"/>
                <w:bCs/>
                <w:noProof/>
              </w:rPr>
              <w:t> </w:t>
            </w:r>
            <w:r w:rsidRPr="00703559">
              <w:rPr>
                <w:rFonts w:cs="Arial"/>
                <w:bCs/>
                <w:noProof/>
              </w:rPr>
              <w:t> </w:t>
            </w:r>
            <w:r w:rsidRPr="00703559">
              <w:rPr>
                <w:rFonts w:cs="Arial"/>
                <w:bCs/>
              </w:rPr>
              <w:fldChar w:fldCharType="end"/>
            </w:r>
          </w:p>
          <w:p w:rsidR="00307C07" w:rsidRDefault="00307C07" w:rsidP="00F56C66">
            <w:pPr>
              <w:shd w:val="clear" w:color="auto" w:fill="FFFFFF" w:themeFill="background1"/>
              <w:jc w:val="both"/>
              <w:rPr>
                <w:rFonts w:cs="Arial"/>
                <w:bCs/>
              </w:rPr>
            </w:pPr>
          </w:p>
          <w:p w:rsidR="00307C07" w:rsidRDefault="00307C07" w:rsidP="00F56C66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rFonts w:cs="Arial"/>
                <w:bCs/>
              </w:rPr>
              <w:t xml:space="preserve">Cargo: </w:t>
            </w:r>
            <w:r w:rsidRPr="00703559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Metas são os alvos específicos e mensuráveis, métodos são as técnicas pontuais aplicadas, e metodologia é o conjunto sistematizado de caminhos e procedimentos planejados para atingir os resultados"/>
                  <w:textInput/>
                </w:ffData>
              </w:fldChar>
            </w:r>
            <w:r w:rsidRPr="00703559">
              <w:rPr>
                <w:rFonts w:cs="Arial"/>
                <w:bCs/>
              </w:rPr>
              <w:instrText xml:space="preserve"> FORMTEXT </w:instrText>
            </w:r>
            <w:r w:rsidRPr="00703559">
              <w:rPr>
                <w:rFonts w:cs="Arial"/>
                <w:bCs/>
              </w:rPr>
            </w:r>
            <w:r w:rsidRPr="00703559">
              <w:rPr>
                <w:rFonts w:cs="Arial"/>
                <w:bCs/>
              </w:rPr>
              <w:fldChar w:fldCharType="separate"/>
            </w:r>
            <w:r w:rsidRPr="00703559">
              <w:rPr>
                <w:rFonts w:cs="Arial"/>
                <w:bCs/>
                <w:noProof/>
              </w:rPr>
              <w:t> </w:t>
            </w:r>
            <w:r w:rsidRPr="00703559">
              <w:rPr>
                <w:rFonts w:cs="Arial"/>
                <w:bCs/>
                <w:noProof/>
              </w:rPr>
              <w:t> </w:t>
            </w:r>
            <w:r w:rsidRPr="00703559">
              <w:rPr>
                <w:rFonts w:cs="Arial"/>
                <w:bCs/>
                <w:noProof/>
              </w:rPr>
              <w:t> </w:t>
            </w:r>
            <w:r w:rsidRPr="00703559">
              <w:rPr>
                <w:rFonts w:cs="Arial"/>
                <w:bCs/>
                <w:noProof/>
              </w:rPr>
              <w:t> </w:t>
            </w:r>
            <w:r w:rsidRPr="00703559">
              <w:rPr>
                <w:rFonts w:cs="Arial"/>
                <w:bCs/>
                <w:noProof/>
              </w:rPr>
              <w:t> </w:t>
            </w:r>
            <w:r w:rsidRPr="00703559">
              <w:rPr>
                <w:rFonts w:cs="Arial"/>
                <w:bCs/>
              </w:rPr>
              <w:fldChar w:fldCharType="end"/>
            </w:r>
          </w:p>
          <w:p w:rsidR="00307C07" w:rsidRDefault="00307C07" w:rsidP="00F56C66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</w:p>
          <w:p w:rsidR="00307C07" w:rsidRPr="00307C07" w:rsidRDefault="00307C07" w:rsidP="00F56C66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</w:p>
        </w:tc>
      </w:tr>
    </w:tbl>
    <w:p w:rsidR="00242A0D" w:rsidRDefault="00C445C8" w:rsidP="0067278B">
      <w:pPr>
        <w:spacing w:after="0"/>
        <w:rPr>
          <w:b/>
        </w:rPr>
      </w:pPr>
      <w:r w:rsidRPr="001E6F52">
        <w:rPr>
          <w:i/>
          <w:color w:val="960000"/>
        </w:rPr>
        <w:lastRenderedPageBreak/>
        <w:br/>
      </w:r>
      <w:r w:rsidR="00242A0D" w:rsidRPr="001E6F52">
        <w:rPr>
          <w:b/>
        </w:rPr>
        <w:t>1</w:t>
      </w:r>
      <w:r w:rsidR="0067278B">
        <w:rPr>
          <w:b/>
        </w:rPr>
        <w:t>5</w:t>
      </w:r>
      <w:r w:rsidR="00242A0D" w:rsidRPr="001E6F52">
        <w:rPr>
          <w:b/>
        </w:rPr>
        <w:t xml:space="preserve">. </w:t>
      </w:r>
      <w:r w:rsidR="00242A0D">
        <w:rPr>
          <w:b/>
        </w:rPr>
        <w:t>Aprovação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94"/>
      </w:tblGrid>
      <w:tr w:rsidR="00242A0D" w:rsidRPr="00242A0D" w:rsidTr="00242A0D">
        <w:tc>
          <w:tcPr>
            <w:tcW w:w="9394" w:type="dxa"/>
          </w:tcPr>
          <w:p w:rsidR="00242A0D" w:rsidRDefault="00242A0D" w:rsidP="00F56C66">
            <w:pPr>
              <w:rPr>
                <w:b/>
              </w:rPr>
            </w:pPr>
            <w:r w:rsidRPr="00242A0D">
              <w:rPr>
                <w:b/>
              </w:rPr>
              <w:t>Aprovado</w:t>
            </w:r>
            <w:r w:rsidR="006A0507">
              <w:rPr>
                <w:b/>
              </w:rPr>
              <w:t>. Conforme data e hora da assinatura digital do Secretário.</w:t>
            </w:r>
          </w:p>
          <w:p w:rsidR="00242A0D" w:rsidRDefault="00242A0D" w:rsidP="00F56C66">
            <w:pPr>
              <w:rPr>
                <w:b/>
              </w:rPr>
            </w:pPr>
          </w:p>
          <w:p w:rsidR="006A0507" w:rsidRDefault="006A0507" w:rsidP="00F56C66">
            <w:pPr>
              <w:rPr>
                <w:b/>
              </w:rPr>
            </w:pPr>
          </w:p>
          <w:p w:rsidR="00242A0D" w:rsidRDefault="00242A0D" w:rsidP="00242A0D">
            <w:pPr>
              <w:shd w:val="clear" w:color="auto" w:fill="FFFFFF" w:themeFill="background1"/>
              <w:jc w:val="both"/>
              <w:rPr>
                <w:rFonts w:cs="Arial"/>
                <w:bCs/>
              </w:rPr>
            </w:pPr>
          </w:p>
          <w:p w:rsidR="00242A0D" w:rsidRDefault="00242A0D" w:rsidP="00242A0D">
            <w:pPr>
              <w:shd w:val="clear" w:color="auto" w:fill="FFFFFF" w:themeFill="background1"/>
              <w:jc w:val="both"/>
              <w:rPr>
                <w:rFonts w:cs="Arial"/>
                <w:bCs/>
              </w:rPr>
            </w:pPr>
          </w:p>
          <w:p w:rsidR="00242A0D" w:rsidRDefault="00242A0D" w:rsidP="00242A0D">
            <w:pPr>
              <w:shd w:val="clear" w:color="auto" w:fill="FFFFFF" w:themeFill="background1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Assinatura: ______________________________________</w:t>
            </w:r>
          </w:p>
          <w:p w:rsidR="00242A0D" w:rsidRDefault="00242A0D" w:rsidP="00242A0D">
            <w:pPr>
              <w:shd w:val="clear" w:color="auto" w:fill="FFFFFF" w:themeFill="background1"/>
              <w:jc w:val="both"/>
              <w:rPr>
                <w:rFonts w:cs="Arial"/>
                <w:bCs/>
              </w:rPr>
            </w:pPr>
          </w:p>
          <w:p w:rsidR="00242A0D" w:rsidRDefault="00242A0D" w:rsidP="00242A0D">
            <w:pPr>
              <w:shd w:val="clear" w:color="auto" w:fill="FFFFFF" w:themeFill="background1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 xml:space="preserve">Identificação do Secretário: </w:t>
            </w:r>
            <w:r w:rsidRPr="00703559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Metas são os alvos específicos e mensuráveis, métodos são as técnicas pontuais aplicadas, e metodologia é o conjunto sistematizado de caminhos e procedimentos planejados para atingir os resultados"/>
                  <w:textInput/>
                </w:ffData>
              </w:fldChar>
            </w:r>
            <w:r w:rsidRPr="00703559">
              <w:rPr>
                <w:rFonts w:cs="Arial"/>
                <w:bCs/>
              </w:rPr>
              <w:instrText xml:space="preserve"> FORMTEXT </w:instrText>
            </w:r>
            <w:r w:rsidRPr="00703559">
              <w:rPr>
                <w:rFonts w:cs="Arial"/>
                <w:bCs/>
              </w:rPr>
            </w:r>
            <w:r w:rsidRPr="00703559">
              <w:rPr>
                <w:rFonts w:cs="Arial"/>
                <w:bCs/>
              </w:rPr>
              <w:fldChar w:fldCharType="separate"/>
            </w:r>
            <w:r w:rsidRPr="00703559">
              <w:rPr>
                <w:rFonts w:cs="Arial"/>
                <w:bCs/>
                <w:noProof/>
              </w:rPr>
              <w:t> </w:t>
            </w:r>
            <w:r w:rsidRPr="00703559">
              <w:rPr>
                <w:rFonts w:cs="Arial"/>
                <w:bCs/>
                <w:noProof/>
              </w:rPr>
              <w:t> </w:t>
            </w:r>
            <w:r w:rsidRPr="00703559">
              <w:rPr>
                <w:rFonts w:cs="Arial"/>
                <w:bCs/>
                <w:noProof/>
              </w:rPr>
              <w:t> </w:t>
            </w:r>
            <w:r w:rsidRPr="00703559">
              <w:rPr>
                <w:rFonts w:cs="Arial"/>
                <w:bCs/>
                <w:noProof/>
              </w:rPr>
              <w:t> </w:t>
            </w:r>
            <w:r w:rsidRPr="00703559">
              <w:rPr>
                <w:rFonts w:cs="Arial"/>
                <w:bCs/>
                <w:noProof/>
              </w:rPr>
              <w:t> </w:t>
            </w:r>
            <w:r w:rsidRPr="00703559">
              <w:rPr>
                <w:rFonts w:cs="Arial"/>
                <w:bCs/>
              </w:rPr>
              <w:fldChar w:fldCharType="end"/>
            </w:r>
          </w:p>
          <w:p w:rsidR="00242A0D" w:rsidRDefault="00242A0D" w:rsidP="00242A0D">
            <w:pPr>
              <w:shd w:val="clear" w:color="auto" w:fill="FFFFFF" w:themeFill="background1"/>
              <w:jc w:val="both"/>
              <w:rPr>
                <w:rFonts w:cs="Arial"/>
                <w:bCs/>
              </w:rPr>
            </w:pPr>
          </w:p>
          <w:p w:rsidR="00242A0D" w:rsidRDefault="00242A0D" w:rsidP="00242A0D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  <w:r>
              <w:rPr>
                <w:rFonts w:cs="Arial"/>
                <w:bCs/>
              </w:rPr>
              <w:t xml:space="preserve">Secretaria Municipal de  </w:t>
            </w:r>
            <w:r w:rsidRPr="00703559">
              <w:rPr>
                <w:rFonts w:cs="Arial"/>
                <w:bCs/>
              </w:rPr>
              <w:fldChar w:fldCharType="begin">
                <w:ffData>
                  <w:name w:val=""/>
                  <w:enabled/>
                  <w:calcOnExit w:val="0"/>
                  <w:helpText w:type="text" w:val="Metas são os alvos específicos e mensuráveis, métodos são as técnicas pontuais aplicadas, e metodologia é o conjunto sistematizado de caminhos e procedimentos planejados para atingir os resultados"/>
                  <w:textInput/>
                </w:ffData>
              </w:fldChar>
            </w:r>
            <w:r w:rsidRPr="00703559">
              <w:rPr>
                <w:rFonts w:cs="Arial"/>
                <w:bCs/>
              </w:rPr>
              <w:instrText xml:space="preserve"> FORMTEXT </w:instrText>
            </w:r>
            <w:r w:rsidRPr="00703559">
              <w:rPr>
                <w:rFonts w:cs="Arial"/>
                <w:bCs/>
              </w:rPr>
            </w:r>
            <w:r w:rsidRPr="00703559">
              <w:rPr>
                <w:rFonts w:cs="Arial"/>
                <w:bCs/>
              </w:rPr>
              <w:fldChar w:fldCharType="separate"/>
            </w:r>
            <w:r w:rsidRPr="00703559">
              <w:rPr>
                <w:rFonts w:cs="Arial"/>
                <w:bCs/>
                <w:noProof/>
              </w:rPr>
              <w:t> </w:t>
            </w:r>
            <w:r w:rsidRPr="00703559">
              <w:rPr>
                <w:rFonts w:cs="Arial"/>
                <w:bCs/>
                <w:noProof/>
              </w:rPr>
              <w:t> </w:t>
            </w:r>
            <w:r w:rsidRPr="00703559">
              <w:rPr>
                <w:rFonts w:cs="Arial"/>
                <w:bCs/>
                <w:noProof/>
              </w:rPr>
              <w:t> </w:t>
            </w:r>
            <w:r w:rsidRPr="00703559">
              <w:rPr>
                <w:rFonts w:cs="Arial"/>
                <w:bCs/>
                <w:noProof/>
              </w:rPr>
              <w:t> </w:t>
            </w:r>
            <w:r w:rsidRPr="00703559">
              <w:rPr>
                <w:rFonts w:cs="Arial"/>
                <w:bCs/>
                <w:noProof/>
              </w:rPr>
              <w:t> </w:t>
            </w:r>
            <w:r w:rsidRPr="00703559">
              <w:rPr>
                <w:rFonts w:cs="Arial"/>
                <w:bCs/>
              </w:rPr>
              <w:fldChar w:fldCharType="end"/>
            </w:r>
          </w:p>
          <w:p w:rsidR="00242A0D" w:rsidRDefault="00242A0D" w:rsidP="00242A0D">
            <w:pPr>
              <w:shd w:val="clear" w:color="auto" w:fill="FFFFFF" w:themeFill="background1"/>
              <w:jc w:val="both"/>
              <w:rPr>
                <w:color w:val="000000" w:themeColor="text1"/>
              </w:rPr>
            </w:pPr>
          </w:p>
          <w:p w:rsidR="00242A0D" w:rsidRDefault="00242A0D" w:rsidP="00F56C66">
            <w:pPr>
              <w:rPr>
                <w:b/>
              </w:rPr>
            </w:pPr>
          </w:p>
          <w:p w:rsidR="00242A0D" w:rsidRPr="00242A0D" w:rsidRDefault="00242A0D" w:rsidP="00F56C66">
            <w:pPr>
              <w:rPr>
                <w:b/>
              </w:rPr>
            </w:pPr>
          </w:p>
        </w:tc>
      </w:tr>
    </w:tbl>
    <w:p w:rsidR="00242A0D" w:rsidRPr="001E6F52" w:rsidRDefault="00242A0D" w:rsidP="00242A0D"/>
    <w:p w:rsidR="00C445C8" w:rsidRPr="00242A0D" w:rsidRDefault="00C445C8" w:rsidP="00307C07">
      <w:pPr>
        <w:rPr>
          <w:color w:val="960000"/>
        </w:rPr>
      </w:pPr>
    </w:p>
    <w:p w:rsidR="00C445C8" w:rsidRPr="001E6F52" w:rsidRDefault="00C445C8">
      <w:pPr>
        <w:rPr>
          <w:i/>
          <w:color w:val="960000"/>
        </w:rPr>
      </w:pPr>
    </w:p>
    <w:sectPr w:rsidR="00C445C8" w:rsidRPr="001E6F52" w:rsidSect="004148F6">
      <w:pgSz w:w="12240" w:h="15840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CF5" w:rsidRDefault="006B1CF5" w:rsidP="00B30554">
      <w:pPr>
        <w:spacing w:after="0" w:line="240" w:lineRule="auto"/>
      </w:pPr>
      <w:r>
        <w:separator/>
      </w:r>
    </w:p>
  </w:endnote>
  <w:endnote w:type="continuationSeparator" w:id="0">
    <w:p w:rsidR="006B1CF5" w:rsidRDefault="006B1CF5" w:rsidP="00B30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33692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1165A" w:rsidRDefault="00C1165A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4B7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64B7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1165A" w:rsidRDefault="00C1165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CF5" w:rsidRDefault="006B1CF5" w:rsidP="00B30554">
      <w:pPr>
        <w:spacing w:after="0" w:line="240" w:lineRule="auto"/>
      </w:pPr>
      <w:r>
        <w:separator/>
      </w:r>
    </w:p>
  </w:footnote>
  <w:footnote w:type="continuationSeparator" w:id="0">
    <w:p w:rsidR="006B1CF5" w:rsidRDefault="006B1CF5" w:rsidP="00B305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A592BF6"/>
    <w:multiLevelType w:val="hybridMultilevel"/>
    <w:tmpl w:val="7DA0E1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4605D9"/>
    <w:multiLevelType w:val="hybridMultilevel"/>
    <w:tmpl w:val="024428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E5327"/>
    <w:multiLevelType w:val="hybridMultilevel"/>
    <w:tmpl w:val="9E56ED3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F1A11"/>
    <w:multiLevelType w:val="hybridMultilevel"/>
    <w:tmpl w:val="901E41C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D73D23"/>
    <w:multiLevelType w:val="hybridMultilevel"/>
    <w:tmpl w:val="4D9E04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64849"/>
    <w:multiLevelType w:val="hybridMultilevel"/>
    <w:tmpl w:val="ABAED8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1"/>
  </w:num>
  <w:num w:numId="12">
    <w:abstractNumId w:val="14"/>
  </w:num>
  <w:num w:numId="13">
    <w:abstractNumId w:val="13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17805"/>
    <w:rsid w:val="00034616"/>
    <w:rsid w:val="0004572E"/>
    <w:rsid w:val="0006063C"/>
    <w:rsid w:val="00070BC2"/>
    <w:rsid w:val="00084CAE"/>
    <w:rsid w:val="000A3035"/>
    <w:rsid w:val="000A3F4B"/>
    <w:rsid w:val="000D1CAA"/>
    <w:rsid w:val="000D38BC"/>
    <w:rsid w:val="001066C9"/>
    <w:rsid w:val="00107E14"/>
    <w:rsid w:val="00110A85"/>
    <w:rsid w:val="00127577"/>
    <w:rsid w:val="0015074B"/>
    <w:rsid w:val="00162D92"/>
    <w:rsid w:val="001741C0"/>
    <w:rsid w:val="00185E8D"/>
    <w:rsid w:val="001D704C"/>
    <w:rsid w:val="001E2668"/>
    <w:rsid w:val="001E6F52"/>
    <w:rsid w:val="00241A12"/>
    <w:rsid w:val="00242A0D"/>
    <w:rsid w:val="002763CC"/>
    <w:rsid w:val="00285654"/>
    <w:rsid w:val="0029639D"/>
    <w:rsid w:val="002D126B"/>
    <w:rsid w:val="002D237D"/>
    <w:rsid w:val="002E2DAD"/>
    <w:rsid w:val="00307C07"/>
    <w:rsid w:val="00326F90"/>
    <w:rsid w:val="0035473D"/>
    <w:rsid w:val="003A2FCE"/>
    <w:rsid w:val="003B4648"/>
    <w:rsid w:val="003E3B46"/>
    <w:rsid w:val="00403F6A"/>
    <w:rsid w:val="004142EC"/>
    <w:rsid w:val="004148F6"/>
    <w:rsid w:val="00434519"/>
    <w:rsid w:val="00456E0E"/>
    <w:rsid w:val="004622D4"/>
    <w:rsid w:val="004673D6"/>
    <w:rsid w:val="00472828"/>
    <w:rsid w:val="00484DE3"/>
    <w:rsid w:val="004C06FC"/>
    <w:rsid w:val="004C2AAA"/>
    <w:rsid w:val="004E1FB3"/>
    <w:rsid w:val="005020D8"/>
    <w:rsid w:val="00535E00"/>
    <w:rsid w:val="00562FA2"/>
    <w:rsid w:val="00567661"/>
    <w:rsid w:val="005724D3"/>
    <w:rsid w:val="0057288E"/>
    <w:rsid w:val="0057711E"/>
    <w:rsid w:val="005776F1"/>
    <w:rsid w:val="005D0269"/>
    <w:rsid w:val="005F0D1F"/>
    <w:rsid w:val="006167D0"/>
    <w:rsid w:val="00667102"/>
    <w:rsid w:val="0067278B"/>
    <w:rsid w:val="00676A7E"/>
    <w:rsid w:val="00692A51"/>
    <w:rsid w:val="0069357E"/>
    <w:rsid w:val="006A0507"/>
    <w:rsid w:val="006B1CF5"/>
    <w:rsid w:val="006F2772"/>
    <w:rsid w:val="007443F8"/>
    <w:rsid w:val="0078255C"/>
    <w:rsid w:val="007968BC"/>
    <w:rsid w:val="00822DD8"/>
    <w:rsid w:val="008315EC"/>
    <w:rsid w:val="008A4C5C"/>
    <w:rsid w:val="008E4A1D"/>
    <w:rsid w:val="00920666"/>
    <w:rsid w:val="00952E0E"/>
    <w:rsid w:val="00966F6B"/>
    <w:rsid w:val="00973FD4"/>
    <w:rsid w:val="009A3406"/>
    <w:rsid w:val="009A41B5"/>
    <w:rsid w:val="009D2F47"/>
    <w:rsid w:val="009E3EDE"/>
    <w:rsid w:val="009F647F"/>
    <w:rsid w:val="00A445DB"/>
    <w:rsid w:val="00A50127"/>
    <w:rsid w:val="00A64B7F"/>
    <w:rsid w:val="00A64C2E"/>
    <w:rsid w:val="00A67956"/>
    <w:rsid w:val="00AA1D8D"/>
    <w:rsid w:val="00AD0996"/>
    <w:rsid w:val="00AD0D03"/>
    <w:rsid w:val="00B26C32"/>
    <w:rsid w:val="00B30554"/>
    <w:rsid w:val="00B47730"/>
    <w:rsid w:val="00B96611"/>
    <w:rsid w:val="00BC129E"/>
    <w:rsid w:val="00BD3A82"/>
    <w:rsid w:val="00BE0CA9"/>
    <w:rsid w:val="00C00AA2"/>
    <w:rsid w:val="00C1165A"/>
    <w:rsid w:val="00C34BB3"/>
    <w:rsid w:val="00C445C8"/>
    <w:rsid w:val="00CB0664"/>
    <w:rsid w:val="00CD2AFD"/>
    <w:rsid w:val="00CF411F"/>
    <w:rsid w:val="00D0137E"/>
    <w:rsid w:val="00D101CD"/>
    <w:rsid w:val="00D864FA"/>
    <w:rsid w:val="00DF18C6"/>
    <w:rsid w:val="00E1263B"/>
    <w:rsid w:val="00E21DB6"/>
    <w:rsid w:val="00E56FAC"/>
    <w:rsid w:val="00E86147"/>
    <w:rsid w:val="00EB40E4"/>
    <w:rsid w:val="00F15E3B"/>
    <w:rsid w:val="00F22996"/>
    <w:rsid w:val="00F368D6"/>
    <w:rsid w:val="00F45C8C"/>
    <w:rsid w:val="00F513A7"/>
    <w:rsid w:val="00F54B96"/>
    <w:rsid w:val="00F56C66"/>
    <w:rsid w:val="00F67BE8"/>
    <w:rsid w:val="00F9401E"/>
    <w:rsid w:val="00FC693F"/>
    <w:rsid w:val="00FF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D34FF630-F519-4465-8915-6B6420EED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B96"/>
    <w:rPr>
      <w:rFonts w:ascii="Arial" w:hAnsi="Arial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535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45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45C8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57288E"/>
    <w:rPr>
      <w:color w:val="808080"/>
    </w:rPr>
  </w:style>
  <w:style w:type="paragraph" w:customStyle="1" w:styleId="TableContents">
    <w:name w:val="Table Contents"/>
    <w:basedOn w:val="Normal"/>
    <w:rsid w:val="006F277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6F2772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 Unicode MS"/>
      <w:kern w:val="3"/>
      <w:sz w:val="24"/>
      <w:szCs w:val="24"/>
      <w:lang w:val="pt-BR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B77E55F-C948-4ADD-B178-825AC2A48E6A}"/>
      </w:docPartPr>
      <w:docPartBody>
        <w:p w:rsidR="003C798F" w:rsidRDefault="003C798F">
          <w:r w:rsidRPr="000C4C36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4A1002E3B9F64650AD5F0DF8BAF11EB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0295E1D-B040-4ADA-8B8F-99C0977A64E0}"/>
      </w:docPartPr>
      <w:docPartBody>
        <w:p w:rsidR="009517D7" w:rsidRDefault="00C362F6" w:rsidP="00C362F6">
          <w:pPr>
            <w:pStyle w:val="4A1002E3B9F64650AD5F0DF8BAF11EBA"/>
          </w:pPr>
          <w:r w:rsidRPr="000C4C36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A19633A8FE7C4C049D10A2467CCAC1B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777ECF-18AA-4F9D-900E-F8572C05EFEB}"/>
      </w:docPartPr>
      <w:docPartBody>
        <w:p w:rsidR="009517D7" w:rsidRDefault="00C362F6" w:rsidP="00C362F6">
          <w:pPr>
            <w:pStyle w:val="A19633A8FE7C4C049D10A2467CCAC1B0"/>
          </w:pPr>
          <w:r w:rsidRPr="000C4C36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2D7B26F04359453592A9AB05C127688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281303-C7B1-41E2-8DDC-786FF3869591}"/>
      </w:docPartPr>
      <w:docPartBody>
        <w:p w:rsidR="009517D7" w:rsidRDefault="00C362F6" w:rsidP="00C362F6">
          <w:pPr>
            <w:pStyle w:val="2D7B26F04359453592A9AB05C1276882"/>
          </w:pPr>
          <w:r w:rsidRPr="000C4C36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9AA8773744F14FB28A65C91EE21A3F5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11B00FD-A150-4E81-B082-1F7361A4A8B9}"/>
      </w:docPartPr>
      <w:docPartBody>
        <w:p w:rsidR="009517D7" w:rsidRDefault="00C362F6" w:rsidP="00C362F6">
          <w:pPr>
            <w:pStyle w:val="9AA8773744F14FB28A65C91EE21A3F59"/>
          </w:pPr>
          <w:r w:rsidRPr="000C4C36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  <w:docPart>
      <w:docPartPr>
        <w:name w:val="F5D5C53F06BA4DDEB6CA7D3E1D2B58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0F7335-BEF4-4C8D-9CD6-A49684A209B4}"/>
      </w:docPartPr>
      <w:docPartBody>
        <w:p w:rsidR="009517D7" w:rsidRDefault="00C362F6" w:rsidP="00C362F6">
          <w:pPr>
            <w:pStyle w:val="F5D5C53F06BA4DDEB6CA7D3E1D2B587C"/>
          </w:pPr>
          <w:r w:rsidRPr="000C4C36">
            <w:rPr>
              <w:rStyle w:val="TextodoEspaoReservado"/>
            </w:rPr>
            <w:t>Insira qualquer conteúdo que você queira repetir, inclusive outros controles de conteúdo. Você também pode inserir esse controle em torno de linhas de tabela para repetir partes de uma tabela.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586"/>
    <w:rsid w:val="003C798F"/>
    <w:rsid w:val="00455987"/>
    <w:rsid w:val="004F7586"/>
    <w:rsid w:val="007515DB"/>
    <w:rsid w:val="009517D7"/>
    <w:rsid w:val="00C362F6"/>
    <w:rsid w:val="00FC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517D7"/>
    <w:rPr>
      <w:color w:val="808080"/>
    </w:rPr>
  </w:style>
  <w:style w:type="paragraph" w:customStyle="1" w:styleId="C272576B90EE401EB3466F6BDA28E5D5">
    <w:name w:val="C272576B90EE401EB3466F6BDA28E5D5"/>
    <w:rsid w:val="004F7586"/>
    <w:pPr>
      <w:spacing w:after="200" w:line="276" w:lineRule="auto"/>
    </w:pPr>
    <w:rPr>
      <w:rFonts w:ascii="Arial" w:hAnsi="Arial"/>
      <w:lang w:val="en-US" w:eastAsia="en-US"/>
    </w:rPr>
  </w:style>
  <w:style w:type="paragraph" w:customStyle="1" w:styleId="FCCBA2F18C8E420CB4C28EE510D872CC">
    <w:name w:val="FCCBA2F18C8E420CB4C28EE510D872CC"/>
    <w:rsid w:val="004F7586"/>
    <w:pPr>
      <w:spacing w:after="200" w:line="276" w:lineRule="auto"/>
    </w:pPr>
    <w:rPr>
      <w:rFonts w:ascii="Arial" w:hAnsi="Arial"/>
      <w:lang w:val="en-US" w:eastAsia="en-US"/>
    </w:rPr>
  </w:style>
  <w:style w:type="paragraph" w:customStyle="1" w:styleId="BE03713E2C314982998956FEBFFE487D">
    <w:name w:val="BE03713E2C314982998956FEBFFE487D"/>
    <w:rsid w:val="004F7586"/>
  </w:style>
  <w:style w:type="paragraph" w:customStyle="1" w:styleId="F226FFC22E4F49C785030D35520226F5">
    <w:name w:val="F226FFC22E4F49C785030D35520226F5"/>
    <w:rsid w:val="003C798F"/>
  </w:style>
  <w:style w:type="paragraph" w:customStyle="1" w:styleId="1EA44CEFCAA948D4946D508148FD61AB">
    <w:name w:val="1EA44CEFCAA948D4946D508148FD61AB"/>
    <w:rsid w:val="003C798F"/>
  </w:style>
  <w:style w:type="paragraph" w:customStyle="1" w:styleId="742FB2696EAF46898638F04A779B5B1B">
    <w:name w:val="742FB2696EAF46898638F04A779B5B1B"/>
    <w:rsid w:val="003C798F"/>
  </w:style>
  <w:style w:type="paragraph" w:customStyle="1" w:styleId="2086C039FE33477C81D79278AA3F150D">
    <w:name w:val="2086C039FE33477C81D79278AA3F150D"/>
    <w:rsid w:val="00C362F6"/>
  </w:style>
  <w:style w:type="paragraph" w:customStyle="1" w:styleId="AEAB5C680834423183EA50D1A1C90C7C">
    <w:name w:val="AEAB5C680834423183EA50D1A1C90C7C"/>
    <w:rsid w:val="00C362F6"/>
  </w:style>
  <w:style w:type="paragraph" w:customStyle="1" w:styleId="4A1002E3B9F64650AD5F0DF8BAF11EBA">
    <w:name w:val="4A1002E3B9F64650AD5F0DF8BAF11EBA"/>
    <w:rsid w:val="00C362F6"/>
  </w:style>
  <w:style w:type="paragraph" w:customStyle="1" w:styleId="A19633A8FE7C4C049D10A2467CCAC1B0">
    <w:name w:val="A19633A8FE7C4C049D10A2467CCAC1B0"/>
    <w:rsid w:val="00C362F6"/>
  </w:style>
  <w:style w:type="paragraph" w:customStyle="1" w:styleId="2D7B26F04359453592A9AB05C1276882">
    <w:name w:val="2D7B26F04359453592A9AB05C1276882"/>
    <w:rsid w:val="00C362F6"/>
  </w:style>
  <w:style w:type="paragraph" w:customStyle="1" w:styleId="9AA8773744F14FB28A65C91EE21A3F59">
    <w:name w:val="9AA8773744F14FB28A65C91EE21A3F59"/>
    <w:rsid w:val="00C362F6"/>
  </w:style>
  <w:style w:type="paragraph" w:customStyle="1" w:styleId="F5D5C53F06BA4DDEB6CA7D3E1D2B587C">
    <w:name w:val="F5D5C53F06BA4DDEB6CA7D3E1D2B587C"/>
    <w:rsid w:val="00C362F6"/>
  </w:style>
  <w:style w:type="paragraph" w:customStyle="1" w:styleId="2AC0A927522D446A84F1B5E33373D051">
    <w:name w:val="2AC0A927522D446A84F1B5E33373D051"/>
    <w:rsid w:val="009517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00D1A5B-C90E-47C0-B2C2-381C40D3A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811</Words>
  <Characters>4385</Characters>
  <Application>Microsoft Office Word</Application>
  <DocSecurity>0</DocSecurity>
  <Lines>36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5186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Conta da Microsoft</cp:lastModifiedBy>
  <cp:revision>3</cp:revision>
  <cp:lastPrinted>2025-10-24T17:02:00Z</cp:lastPrinted>
  <dcterms:created xsi:type="dcterms:W3CDTF">2026-02-10T16:48:00Z</dcterms:created>
  <dcterms:modified xsi:type="dcterms:W3CDTF">2026-02-10T16:49:00Z</dcterms:modified>
  <cp:category/>
</cp:coreProperties>
</file>